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4A009031" w:rsidR="00986AC1" w:rsidRPr="00626667" w:rsidRDefault="001C22AD" w:rsidP="006471BB">
      <w:pPr>
        <w:pStyle w:val="Balk1"/>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T.C.</w:t>
      </w:r>
      <w:r w:rsidRPr="00626667">
        <w:rPr>
          <w:rFonts w:ascii="Times New Roman" w:hAnsi="Times New Roman" w:cs="Times New Roman"/>
          <w:color w:val="auto"/>
          <w:sz w:val="24"/>
          <w:szCs w:val="24"/>
          <w:lang w:val="tr-TR"/>
        </w:rPr>
        <w:br/>
        <w:t>İSTANBUL KENT ÜNİVERSİTESİ</w:t>
      </w:r>
      <w:r w:rsidRPr="00626667">
        <w:rPr>
          <w:rFonts w:ascii="Times New Roman" w:hAnsi="Times New Roman" w:cs="Times New Roman"/>
          <w:color w:val="auto"/>
          <w:sz w:val="24"/>
          <w:szCs w:val="24"/>
          <w:lang w:val="tr-TR"/>
        </w:rPr>
        <w:br/>
        <w:t>SAĞLIK BİLİMLERİ FAKÜLTESİ</w:t>
      </w:r>
      <w:r w:rsidRPr="00626667">
        <w:rPr>
          <w:rFonts w:ascii="Times New Roman" w:hAnsi="Times New Roman" w:cs="Times New Roman"/>
          <w:color w:val="auto"/>
          <w:sz w:val="24"/>
          <w:szCs w:val="24"/>
          <w:lang w:val="tr-TR"/>
        </w:rPr>
        <w:br/>
        <w:t>HEMŞİRELİK BÖLÜMÜ</w:t>
      </w:r>
      <w:r w:rsidRPr="00626667">
        <w:rPr>
          <w:rFonts w:ascii="Times New Roman" w:hAnsi="Times New Roman" w:cs="Times New Roman"/>
          <w:color w:val="auto"/>
          <w:sz w:val="24"/>
          <w:szCs w:val="24"/>
          <w:lang w:val="tr-TR"/>
        </w:rPr>
        <w:br/>
      </w:r>
      <w:r w:rsidR="00EB6D6D" w:rsidRPr="00626667">
        <w:rPr>
          <w:rFonts w:ascii="Times New Roman" w:hAnsi="Times New Roman" w:cs="Times New Roman"/>
          <w:color w:val="auto"/>
          <w:sz w:val="24"/>
          <w:szCs w:val="24"/>
          <w:lang w:val="tr-TR"/>
        </w:rPr>
        <w:t>ORYANTASYON</w:t>
      </w:r>
      <w:r w:rsidR="009C1825" w:rsidRPr="00626667">
        <w:rPr>
          <w:rFonts w:ascii="Times New Roman" w:hAnsi="Times New Roman" w:cs="Times New Roman"/>
          <w:color w:val="auto"/>
          <w:sz w:val="24"/>
          <w:szCs w:val="24"/>
          <w:lang w:val="tr-TR"/>
        </w:rPr>
        <w:t xml:space="preserve"> </w:t>
      </w:r>
      <w:r w:rsidR="00230CD9" w:rsidRPr="00626667">
        <w:rPr>
          <w:rFonts w:ascii="Times New Roman" w:hAnsi="Times New Roman" w:cs="Times New Roman"/>
          <w:color w:val="auto"/>
          <w:sz w:val="24"/>
          <w:szCs w:val="24"/>
          <w:lang w:val="tr-TR"/>
        </w:rPr>
        <w:t>KOMİSYONU</w:t>
      </w:r>
      <w:r w:rsidRPr="00626667">
        <w:rPr>
          <w:rFonts w:ascii="Times New Roman" w:hAnsi="Times New Roman" w:cs="Times New Roman"/>
          <w:color w:val="auto"/>
          <w:sz w:val="24"/>
          <w:szCs w:val="24"/>
          <w:lang w:val="tr-TR"/>
        </w:rPr>
        <w:br/>
        <w:t>ÇALIŞMA USUL VE ESASLARI</w:t>
      </w:r>
    </w:p>
    <w:p w14:paraId="0E017A8B" w14:textId="4A4C2F5D" w:rsidR="00986AC1" w:rsidRPr="00626667" w:rsidRDefault="001C22AD" w:rsidP="005021F6">
      <w:pPr>
        <w:pStyle w:val="Balk2"/>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BİRİNCİ</w:t>
      </w:r>
      <w:r w:rsidR="005021F6" w:rsidRPr="00626667">
        <w:rPr>
          <w:rFonts w:ascii="Times New Roman" w:hAnsi="Times New Roman" w:cs="Times New Roman"/>
          <w:color w:val="auto"/>
          <w:sz w:val="24"/>
          <w:szCs w:val="24"/>
          <w:lang w:val="tr-TR"/>
        </w:rPr>
        <w:t xml:space="preserve"> </w:t>
      </w:r>
      <w:r w:rsidRPr="00626667">
        <w:rPr>
          <w:rFonts w:ascii="Times New Roman" w:hAnsi="Times New Roman" w:cs="Times New Roman"/>
          <w:color w:val="auto"/>
          <w:sz w:val="24"/>
          <w:szCs w:val="24"/>
          <w:lang w:val="tr-TR"/>
        </w:rPr>
        <w:t>BÖLÜM</w:t>
      </w:r>
      <w:r w:rsidRPr="00626667">
        <w:rPr>
          <w:rFonts w:ascii="Times New Roman" w:hAnsi="Times New Roman" w:cs="Times New Roman"/>
          <w:color w:val="auto"/>
          <w:sz w:val="24"/>
          <w:szCs w:val="24"/>
          <w:lang w:val="tr-TR"/>
        </w:rPr>
        <w:br/>
        <w:t>Amaç, Kapsam, Dayanak ve Tanımlar</w:t>
      </w:r>
    </w:p>
    <w:p w14:paraId="69C6CDFB" w14:textId="77777777" w:rsidR="00986AC1" w:rsidRPr="00626667" w:rsidRDefault="001C22AD" w:rsidP="00BE14C8">
      <w:pPr>
        <w:spacing w:line="360" w:lineRule="auto"/>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Amaç</w:t>
      </w:r>
    </w:p>
    <w:p w14:paraId="1591BBCF" w14:textId="45E24885" w:rsidR="00252C5D" w:rsidRPr="00626667" w:rsidRDefault="001C22AD" w:rsidP="00230CD9">
      <w:pPr>
        <w:spacing w:line="360" w:lineRule="auto"/>
        <w:jc w:val="both"/>
        <w:rPr>
          <w:lang w:val="tr-TR"/>
        </w:rPr>
      </w:pPr>
      <w:r w:rsidRPr="00626667">
        <w:rPr>
          <w:rFonts w:ascii="Times New Roman" w:hAnsi="Times New Roman" w:cs="Times New Roman"/>
          <w:b/>
          <w:bCs/>
          <w:sz w:val="24"/>
          <w:szCs w:val="24"/>
          <w:lang w:val="tr-TR"/>
        </w:rPr>
        <w:t>MADDE 1</w:t>
      </w:r>
      <w:r w:rsidRPr="00626667">
        <w:rPr>
          <w:rFonts w:ascii="Times New Roman" w:hAnsi="Times New Roman" w:cs="Times New Roman"/>
          <w:sz w:val="24"/>
          <w:szCs w:val="24"/>
          <w:lang w:val="tr-TR"/>
        </w:rPr>
        <w:t xml:space="preserve">- </w:t>
      </w:r>
      <w:r w:rsidR="00BD2BC9" w:rsidRPr="00626667">
        <w:rPr>
          <w:rFonts w:ascii="Times New Roman" w:hAnsi="Times New Roman" w:cs="Times New Roman"/>
          <w:sz w:val="24"/>
          <w:szCs w:val="24"/>
          <w:lang w:val="tr-TR"/>
        </w:rPr>
        <w:t xml:space="preserve">Bu </w:t>
      </w:r>
      <w:r w:rsidR="0025186E" w:rsidRPr="00626667">
        <w:rPr>
          <w:rFonts w:ascii="Times New Roman" w:hAnsi="Times New Roman" w:cs="Times New Roman"/>
          <w:sz w:val="24"/>
          <w:szCs w:val="24"/>
          <w:lang w:val="tr-TR"/>
        </w:rPr>
        <w:t>yönergenin</w:t>
      </w:r>
      <w:r w:rsidR="00BD2BC9" w:rsidRPr="00626667">
        <w:rPr>
          <w:rFonts w:ascii="Times New Roman" w:hAnsi="Times New Roman" w:cs="Times New Roman"/>
          <w:sz w:val="24"/>
          <w:szCs w:val="24"/>
          <w:lang w:val="tr-TR"/>
        </w:rPr>
        <w:t xml:space="preserve"> amacı; </w:t>
      </w:r>
      <w:r w:rsidR="00EB6D6D" w:rsidRPr="00626667">
        <w:rPr>
          <w:rFonts w:ascii="Times New Roman" w:hAnsi="Times New Roman" w:cs="Times New Roman"/>
          <w:sz w:val="24"/>
          <w:szCs w:val="24"/>
          <w:lang w:val="tr-TR"/>
        </w:rPr>
        <w:t>İstanbul Kent Üniversitesi Sağlık Bilimleri Fakültesi Hemşirelik Bölümü’nün eğitim-öğretim, araştırma-geliştirme, toplumsal katkı ve idari hizmetlerinin kalite güvencesi anlayışı doğrultusunda yürütülmesini desteklemek üzere; yeni kayıtlı öğrencilerin, akademik ve idari personelin kuruma, bölüme ve programa uyum süreçlerinin planlanması, uygulanması, izlenmesi ve değerlendirilmesi kapsamında Hemşirelik Bölümü Oryantasyon Komisyonunun görev, yetki, sorumluluk ve çalışma esaslarını düzenlemektir.</w:t>
      </w:r>
    </w:p>
    <w:p w14:paraId="05E2E506" w14:textId="7001F144" w:rsidR="00986AC1" w:rsidRPr="00626667" w:rsidRDefault="001C22AD" w:rsidP="00230CD9">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Kapsam</w:t>
      </w:r>
    </w:p>
    <w:p w14:paraId="5C948475" w14:textId="124E6C33" w:rsidR="00230CD9" w:rsidRPr="00626667" w:rsidRDefault="001C22AD" w:rsidP="00230CD9">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2</w:t>
      </w:r>
      <w:r w:rsidR="00E20814" w:rsidRPr="00626667">
        <w:rPr>
          <w:rFonts w:ascii="Times New Roman" w:hAnsi="Times New Roman" w:cs="Times New Roman"/>
          <w:b/>
          <w:bCs/>
          <w:sz w:val="24"/>
          <w:szCs w:val="24"/>
          <w:lang w:val="tr-TR"/>
        </w:rPr>
        <w:t>-</w:t>
      </w:r>
      <w:r w:rsidR="00E110EE" w:rsidRPr="00626667">
        <w:rPr>
          <w:rFonts w:ascii="Times New Roman" w:hAnsi="Times New Roman" w:cs="Times New Roman"/>
          <w:b/>
          <w:bCs/>
          <w:sz w:val="24"/>
          <w:szCs w:val="24"/>
          <w:lang w:val="tr-TR"/>
        </w:rPr>
        <w:t xml:space="preserve"> </w:t>
      </w:r>
      <w:r w:rsidR="00EB6D6D" w:rsidRPr="00626667">
        <w:rPr>
          <w:rFonts w:ascii="Times New Roman" w:hAnsi="Times New Roman" w:cs="Times New Roman"/>
          <w:sz w:val="24"/>
          <w:szCs w:val="24"/>
          <w:lang w:val="tr-TR"/>
        </w:rPr>
        <w:t>Bu usul ve esaslar, Hemşirelik Bölümü Oryantasyon Komisyonunun oluşumu, yönetim çalışma ilkeleri ve görevlerine ilişkin hükümleri kapsar.</w:t>
      </w:r>
    </w:p>
    <w:p w14:paraId="4EBD8900" w14:textId="36866319" w:rsidR="00986AC1" w:rsidRPr="00626667" w:rsidRDefault="001C22AD" w:rsidP="00230CD9">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Dayanak</w:t>
      </w:r>
    </w:p>
    <w:p w14:paraId="44D6D5D1" w14:textId="6D2BB040" w:rsidR="00762139" w:rsidRPr="00626667" w:rsidRDefault="001C22AD" w:rsidP="006560B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3-</w:t>
      </w:r>
      <w:r w:rsidR="00E20814" w:rsidRPr="00626667">
        <w:rPr>
          <w:rFonts w:ascii="Times New Roman" w:hAnsi="Times New Roman" w:cs="Times New Roman"/>
          <w:sz w:val="24"/>
          <w:szCs w:val="24"/>
          <w:lang w:val="tr-TR"/>
        </w:rPr>
        <w:t xml:space="preserve"> </w:t>
      </w:r>
      <w:r w:rsidR="00EB6D6D" w:rsidRPr="00626667">
        <w:rPr>
          <w:rFonts w:ascii="Times New Roman" w:hAnsi="Times New Roman" w:cs="Times New Roman"/>
          <w:sz w:val="24"/>
          <w:szCs w:val="24"/>
          <w:lang w:val="tr-TR"/>
        </w:rPr>
        <w:t>Bu çalışma usul ve esasları; 2547 sayılı Yükseköğretim Kanunu, Yükseköğretim Kalite Güvencesi Yönetmeliği, İstanbul Kent Üniversitesi Toplumsal Katkı Yönergesi, İstanbul Kent Üniversitesi Kalite Güvence Sistemi Düzenlemeleri ve ilgili Senato Kararları, İstanbul Kent Üniversitesi Sağlık Bilimleri Fakültesi Yönetim Kurulu kararları esas alınarak hazırlanmıştır.</w:t>
      </w:r>
    </w:p>
    <w:p w14:paraId="3A94D97D" w14:textId="0A0D8C95" w:rsidR="00986AC1" w:rsidRPr="00626667" w:rsidRDefault="001C22AD" w:rsidP="006560B6">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Tanımlar</w:t>
      </w:r>
    </w:p>
    <w:p w14:paraId="7B686AEC" w14:textId="77777777" w:rsidR="00986AC1" w:rsidRPr="00626667" w:rsidRDefault="001C22A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lastRenderedPageBreak/>
        <w:t>MADDE 4-</w:t>
      </w:r>
      <w:r w:rsidRPr="00626667">
        <w:rPr>
          <w:rFonts w:ascii="Times New Roman" w:hAnsi="Times New Roman" w:cs="Times New Roman"/>
          <w:sz w:val="24"/>
          <w:szCs w:val="24"/>
          <w:lang w:val="tr-TR"/>
        </w:rPr>
        <w:t xml:space="preserve"> Bu usul ve esaslarda geçen;</w:t>
      </w:r>
    </w:p>
    <w:p w14:paraId="0E80E79C"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Üniversite:</w:t>
      </w:r>
      <w:r w:rsidRPr="00626667">
        <w:rPr>
          <w:rFonts w:ascii="Times New Roman" w:hAnsi="Times New Roman" w:cs="Times New Roman"/>
          <w:sz w:val="24"/>
          <w:szCs w:val="24"/>
          <w:lang w:val="tr-TR"/>
        </w:rPr>
        <w:t xml:space="preserve"> İstanbul Kent Üniversitesi’ni,</w:t>
      </w:r>
    </w:p>
    <w:p w14:paraId="0241F6AF"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Fakülte:</w:t>
      </w:r>
      <w:r w:rsidRPr="00626667">
        <w:rPr>
          <w:rFonts w:ascii="Times New Roman" w:hAnsi="Times New Roman" w:cs="Times New Roman"/>
          <w:sz w:val="24"/>
          <w:szCs w:val="24"/>
          <w:lang w:val="tr-TR"/>
        </w:rPr>
        <w:t xml:space="preserve"> İstanbul Kent Üniversitesi Sağlık Bilimleri Fakültesi’ni,</w:t>
      </w:r>
    </w:p>
    <w:p w14:paraId="37A15517"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Bölüm:</w:t>
      </w:r>
      <w:r w:rsidRPr="00626667">
        <w:rPr>
          <w:rFonts w:ascii="Times New Roman" w:hAnsi="Times New Roman" w:cs="Times New Roman"/>
          <w:sz w:val="24"/>
          <w:szCs w:val="24"/>
          <w:lang w:val="tr-TR"/>
        </w:rPr>
        <w:t xml:space="preserve"> Hemşirelik Bölümü’nü,</w:t>
      </w:r>
    </w:p>
    <w:p w14:paraId="434A3211"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color w:val="000000" w:themeColor="text1"/>
          <w:sz w:val="24"/>
          <w:szCs w:val="24"/>
          <w:shd w:val="clear" w:color="auto" w:fill="FFFFFF"/>
          <w:lang w:val="tr-TR"/>
        </w:rPr>
        <w:t>Bölüm Kurulu:</w:t>
      </w:r>
      <w:r w:rsidRPr="00626667">
        <w:rPr>
          <w:rFonts w:ascii="Times New Roman" w:hAnsi="Times New Roman" w:cs="Times New Roman"/>
          <w:color w:val="000000" w:themeColor="text1"/>
          <w:sz w:val="24"/>
          <w:szCs w:val="24"/>
          <w:shd w:val="clear" w:color="auto" w:fill="FFFFFF"/>
          <w:lang w:val="tr-TR"/>
        </w:rPr>
        <w:t> </w:t>
      </w:r>
      <w:r w:rsidRPr="00626667">
        <w:rPr>
          <w:rFonts w:ascii="Times New Roman" w:hAnsi="Times New Roman" w:cs="Times New Roman"/>
          <w:color w:val="040C28"/>
          <w:sz w:val="24"/>
          <w:szCs w:val="24"/>
          <w:lang w:val="tr-TR"/>
        </w:rPr>
        <w:t>Bölüm</w:t>
      </w:r>
      <w:r w:rsidRPr="00626667">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0C630330"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Komisyon:</w:t>
      </w:r>
      <w:r w:rsidRPr="00626667">
        <w:rPr>
          <w:rFonts w:ascii="Times New Roman" w:hAnsi="Times New Roman" w:cs="Times New Roman"/>
          <w:sz w:val="24"/>
          <w:szCs w:val="24"/>
          <w:lang w:val="tr-TR"/>
        </w:rPr>
        <w:t xml:space="preserve"> </w:t>
      </w:r>
      <w:r w:rsidR="00EB6D6D" w:rsidRPr="00626667">
        <w:rPr>
          <w:rFonts w:ascii="Times New Roman" w:hAnsi="Times New Roman" w:cs="Times New Roman"/>
          <w:sz w:val="24"/>
          <w:szCs w:val="24"/>
          <w:lang w:val="tr-TR"/>
        </w:rPr>
        <w:t>Oryantasyon</w:t>
      </w:r>
      <w:r w:rsidRPr="00626667">
        <w:rPr>
          <w:rFonts w:ascii="Times New Roman" w:hAnsi="Times New Roman" w:cs="Times New Roman"/>
          <w:sz w:val="24"/>
          <w:szCs w:val="24"/>
          <w:lang w:val="tr-TR"/>
        </w:rPr>
        <w:t xml:space="preserve"> Komisyonu’nu,</w:t>
      </w:r>
    </w:p>
    <w:p w14:paraId="24114E53"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Komisyon Başkanı:</w:t>
      </w:r>
      <w:r w:rsidRPr="00626667">
        <w:rPr>
          <w:rFonts w:ascii="Times New Roman" w:hAnsi="Times New Roman" w:cs="Times New Roman"/>
          <w:sz w:val="24"/>
          <w:szCs w:val="24"/>
          <w:lang w:val="tr-TR"/>
        </w:rPr>
        <w:t xml:space="preserve"> Komisyonun yürütülmesinden sorumlu öğretim üyesini,</w:t>
      </w:r>
    </w:p>
    <w:p w14:paraId="46F68731"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Başkan Yardımcısı:</w:t>
      </w:r>
      <w:r w:rsidRPr="00626667">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Sekreter/Raportör:</w:t>
      </w:r>
      <w:r w:rsidRPr="00626667">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626667" w:rsidRDefault="00252C5D"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Üyeler:</w:t>
      </w:r>
      <w:r w:rsidRPr="00626667">
        <w:rPr>
          <w:rFonts w:ascii="Times New Roman" w:hAnsi="Times New Roman" w:cs="Times New Roman"/>
          <w:sz w:val="24"/>
          <w:szCs w:val="24"/>
          <w:lang w:val="tr-TR"/>
        </w:rPr>
        <w:t xml:space="preserve"> Komisyon çalışmalarına katılan öğretim elemanlarını, </w:t>
      </w:r>
    </w:p>
    <w:p w14:paraId="66CF0128" w14:textId="51D98C70" w:rsidR="00EF0C00" w:rsidRPr="00626667" w:rsidRDefault="00A44F22" w:rsidP="00252C5D">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Öğrenci Üye:</w:t>
      </w:r>
      <w:r w:rsidRPr="00626667">
        <w:rPr>
          <w:rFonts w:ascii="Times New Roman" w:hAnsi="Times New Roman" w:cs="Times New Roman"/>
          <w:sz w:val="24"/>
          <w:szCs w:val="24"/>
          <w:lang w:val="tr-TR"/>
        </w:rPr>
        <w:t xml:space="preserve"> </w:t>
      </w:r>
      <w:r w:rsidR="00E4778D" w:rsidRPr="00626667">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626667">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626667">
        <w:rPr>
          <w:rFonts w:ascii="Times New Roman" w:hAnsi="Times New Roman" w:cs="Times New Roman"/>
          <w:sz w:val="24"/>
          <w:szCs w:val="24"/>
          <w:lang w:val="tr-TR"/>
        </w:rPr>
        <w:t>süreçlerine katkıda bulunan öğrenciyi,</w:t>
      </w:r>
    </w:p>
    <w:p w14:paraId="5D13F8B0" w14:textId="1F6DFB57" w:rsidR="00D34FE9" w:rsidRPr="00626667" w:rsidRDefault="009F2D3E" w:rsidP="00D34FE9">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Paydaş:</w:t>
      </w:r>
      <w:r w:rsidRPr="00626667">
        <w:rPr>
          <w:rFonts w:ascii="Times New Roman" w:hAnsi="Times New Roman" w:cs="Times New Roman"/>
          <w:sz w:val="24"/>
          <w:szCs w:val="24"/>
          <w:lang w:val="tr-TR"/>
        </w:rPr>
        <w:t xml:space="preserve"> Öğrenciler</w:t>
      </w:r>
      <w:r w:rsidR="00820EDA" w:rsidRPr="00626667">
        <w:rPr>
          <w:rFonts w:ascii="Times New Roman" w:hAnsi="Times New Roman" w:cs="Times New Roman"/>
          <w:sz w:val="24"/>
          <w:szCs w:val="24"/>
          <w:lang w:val="tr-TR"/>
        </w:rPr>
        <w:t>i</w:t>
      </w:r>
      <w:r w:rsidR="00380ADA" w:rsidRPr="00626667">
        <w:rPr>
          <w:rFonts w:ascii="Times New Roman" w:hAnsi="Times New Roman" w:cs="Times New Roman"/>
          <w:sz w:val="24"/>
          <w:szCs w:val="24"/>
          <w:lang w:val="tr-TR"/>
        </w:rPr>
        <w:t xml:space="preserve">, </w:t>
      </w:r>
      <w:r w:rsidR="00820EDA" w:rsidRPr="00626667">
        <w:rPr>
          <w:rFonts w:ascii="Times New Roman" w:hAnsi="Times New Roman" w:cs="Times New Roman"/>
          <w:sz w:val="24"/>
          <w:szCs w:val="24"/>
          <w:lang w:val="tr-TR"/>
        </w:rPr>
        <w:t>Üniversite içi/dışı kurum ve kuruluşları</w:t>
      </w:r>
      <w:r w:rsidR="00EB6D6D" w:rsidRPr="00626667">
        <w:rPr>
          <w:rFonts w:ascii="Times New Roman" w:hAnsi="Times New Roman" w:cs="Times New Roman"/>
          <w:sz w:val="24"/>
          <w:szCs w:val="24"/>
          <w:lang w:val="tr-TR"/>
        </w:rPr>
        <w:t xml:space="preserve"> ifade eder. </w:t>
      </w:r>
    </w:p>
    <w:p w14:paraId="6D530187" w14:textId="457A4D6A" w:rsidR="00986AC1" w:rsidRPr="00626667" w:rsidRDefault="001C22AD" w:rsidP="00754052">
      <w:pPr>
        <w:spacing w:line="360" w:lineRule="auto"/>
        <w:jc w:val="center"/>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İKİNCİ BÖLÜM</w:t>
      </w:r>
      <w:r w:rsidRPr="00626667">
        <w:rPr>
          <w:rFonts w:ascii="Times New Roman" w:hAnsi="Times New Roman" w:cs="Times New Roman"/>
          <w:b/>
          <w:bCs/>
          <w:sz w:val="24"/>
          <w:szCs w:val="24"/>
          <w:lang w:val="tr-TR"/>
        </w:rPr>
        <w:br/>
        <w:t>Komisyonun Oluşumu</w:t>
      </w:r>
    </w:p>
    <w:p w14:paraId="246E9925" w14:textId="77777777" w:rsidR="00986AC1" w:rsidRPr="00626667" w:rsidRDefault="001C22A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5 –</w:t>
      </w:r>
      <w:r w:rsidRPr="00626667">
        <w:rPr>
          <w:rFonts w:ascii="Times New Roman" w:hAnsi="Times New Roman" w:cs="Times New Roman"/>
          <w:sz w:val="24"/>
          <w:szCs w:val="24"/>
          <w:lang w:val="tr-TR"/>
        </w:rPr>
        <w:t xml:space="preserve"> Komisyon aşağıdaki esaslar çerçevesinde oluşturulur:</w:t>
      </w:r>
    </w:p>
    <w:p w14:paraId="1FA92183" w14:textId="77777777" w:rsidR="009E0936" w:rsidRPr="00626667"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626667"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626667">
        <w:rPr>
          <w:rFonts w:ascii="Times New Roman" w:hAnsi="Times New Roman" w:cs="Times New Roman"/>
          <w:sz w:val="24"/>
          <w:szCs w:val="24"/>
          <w:lang w:val="tr-TR"/>
        </w:rPr>
        <w:lastRenderedPageBreak/>
        <w:t xml:space="preserve">Komisyon en az üç öğretim elemanından </w:t>
      </w:r>
      <w:r w:rsidR="009A5419" w:rsidRPr="00626667">
        <w:rPr>
          <w:rFonts w:ascii="Times New Roman" w:hAnsi="Times New Roman" w:cs="Times New Roman"/>
          <w:sz w:val="24"/>
          <w:szCs w:val="24"/>
          <w:lang w:val="tr-TR"/>
        </w:rPr>
        <w:t xml:space="preserve">ve iki öğrenci üyeden </w:t>
      </w:r>
      <w:r w:rsidRPr="00626667">
        <w:rPr>
          <w:rFonts w:ascii="Times New Roman" w:hAnsi="Times New Roman" w:cs="Times New Roman"/>
          <w:sz w:val="24"/>
          <w:szCs w:val="24"/>
          <w:lang w:val="tr-TR"/>
        </w:rPr>
        <w:t xml:space="preserve">oluşur. </w:t>
      </w:r>
      <w:r w:rsidRPr="00626667">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626667"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626667">
        <w:rPr>
          <w:rFonts w:ascii="Times New Roman" w:hAnsi="Times New Roman" w:cs="Times New Roman"/>
          <w:sz w:val="24"/>
          <w:szCs w:val="24"/>
          <w:lang w:val="tr-TR"/>
        </w:rPr>
        <w:t xml:space="preserve">Komisyon Başkanı, üyeler arasından Bölüm Başkanı tarafından önerilir. </w:t>
      </w:r>
      <w:r w:rsidRPr="00626667">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626667"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üyeleri arasından Başkan Yardımcısı ve bir Sekreter/Raportör seçer.</w:t>
      </w:r>
    </w:p>
    <w:p w14:paraId="7233BBEC" w14:textId="77777777" w:rsidR="009E0936" w:rsidRPr="00626667"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626667"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626667" w:rsidRDefault="001C22AD" w:rsidP="001524C3">
      <w:pPr>
        <w:pStyle w:val="Balk2"/>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ÜÇÜNCÜ BÖLÜM</w:t>
      </w:r>
      <w:r w:rsidRPr="00626667">
        <w:rPr>
          <w:rFonts w:ascii="Times New Roman" w:hAnsi="Times New Roman" w:cs="Times New Roman"/>
          <w:color w:val="auto"/>
          <w:sz w:val="24"/>
          <w:szCs w:val="24"/>
          <w:lang w:val="tr-TR"/>
        </w:rPr>
        <w:br/>
        <w:t>Toplantı Usul ve Esasları</w:t>
      </w:r>
    </w:p>
    <w:p w14:paraId="629FBAA5" w14:textId="77777777" w:rsidR="004711A0" w:rsidRPr="00626667" w:rsidRDefault="004711A0"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6 –</w:t>
      </w:r>
      <w:r w:rsidRPr="00626667">
        <w:rPr>
          <w:rFonts w:ascii="Times New Roman" w:hAnsi="Times New Roman" w:cs="Times New Roman"/>
          <w:sz w:val="24"/>
          <w:szCs w:val="24"/>
          <w:lang w:val="tr-TR"/>
        </w:rPr>
        <w:t xml:space="preserve"> Komisyon toplantıları aşağıdaki esaslara göre yürütülür:</w:t>
      </w:r>
    </w:p>
    <w:p w14:paraId="2BF5D86C" w14:textId="77777777" w:rsidR="00B924F5" w:rsidRPr="00626667"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resmi görevlendirmeden en az yedi gün sonra ilk toplantısını yapar.</w:t>
      </w:r>
    </w:p>
    <w:p w14:paraId="117C79A9" w14:textId="77777777" w:rsidR="00B924F5" w:rsidRPr="00626667"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İlk toplantıda Başkan Yardımcısı ve Sekreter/Raportör seçilir.</w:t>
      </w:r>
    </w:p>
    <w:p w14:paraId="6F53F460" w14:textId="77777777" w:rsidR="00B924F5" w:rsidRPr="00626667"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Görev dağılımı ilk toplantıda belirlenir.</w:t>
      </w:r>
    </w:p>
    <w:p w14:paraId="02D2F89F" w14:textId="77777777" w:rsidR="00B924F5" w:rsidRPr="00626667"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626667"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626667"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626667"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 xml:space="preserve">Acil durumlarda ek toplantı düzenlenebilir. </w:t>
      </w:r>
    </w:p>
    <w:p w14:paraId="687FBDE5" w14:textId="4D9E6FCE" w:rsidR="004A3D74" w:rsidRPr="00626667"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Acil durumlarda toplantı çağrısı en az bir gün önceden yapılabilir.</w:t>
      </w:r>
    </w:p>
    <w:p w14:paraId="369625CC" w14:textId="77777777" w:rsidR="00986AC1" w:rsidRPr="00626667" w:rsidRDefault="001C22AD" w:rsidP="001524C3">
      <w:pPr>
        <w:pStyle w:val="Balk2"/>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DÖRDÜNCÜ BÖLÜM</w:t>
      </w:r>
      <w:r w:rsidRPr="00626667">
        <w:rPr>
          <w:rFonts w:ascii="Times New Roman" w:hAnsi="Times New Roman" w:cs="Times New Roman"/>
          <w:color w:val="auto"/>
          <w:sz w:val="24"/>
          <w:szCs w:val="24"/>
          <w:lang w:val="tr-TR"/>
        </w:rPr>
        <w:br/>
        <w:t>Çalışma Usul ve Esasları</w:t>
      </w:r>
    </w:p>
    <w:p w14:paraId="3934C99E" w14:textId="77777777" w:rsidR="00986AC1" w:rsidRPr="00626667" w:rsidRDefault="001C22A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7 –</w:t>
      </w:r>
      <w:r w:rsidRPr="00626667">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626667"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 xml:space="preserve">Komisyon, </w:t>
      </w:r>
      <w:r w:rsidR="004A3D74" w:rsidRPr="00626667">
        <w:rPr>
          <w:rFonts w:ascii="Times New Roman" w:hAnsi="Times New Roman" w:cs="Times New Roman"/>
          <w:sz w:val="24"/>
          <w:szCs w:val="24"/>
          <w:lang w:val="tr-TR"/>
        </w:rPr>
        <w:t xml:space="preserve">Komisyon </w:t>
      </w:r>
      <w:r w:rsidRPr="00626667">
        <w:rPr>
          <w:rFonts w:ascii="Times New Roman" w:hAnsi="Times New Roman" w:cs="Times New Roman"/>
          <w:sz w:val="24"/>
          <w:szCs w:val="24"/>
          <w:lang w:val="tr-TR"/>
        </w:rPr>
        <w:t>Başkanın</w:t>
      </w:r>
      <w:r w:rsidR="004A3D74" w:rsidRPr="00626667">
        <w:rPr>
          <w:rFonts w:ascii="Times New Roman" w:hAnsi="Times New Roman" w:cs="Times New Roman"/>
          <w:sz w:val="24"/>
          <w:szCs w:val="24"/>
          <w:lang w:val="tr-TR"/>
        </w:rPr>
        <w:t>ın</w:t>
      </w:r>
      <w:r w:rsidRPr="00626667">
        <w:rPr>
          <w:rFonts w:ascii="Times New Roman" w:hAnsi="Times New Roman" w:cs="Times New Roman"/>
          <w:sz w:val="24"/>
          <w:szCs w:val="24"/>
          <w:lang w:val="tr-TR"/>
        </w:rPr>
        <w:t xml:space="preserve"> çağrısı üzerine toplanır.</w:t>
      </w:r>
    </w:p>
    <w:p w14:paraId="3CCBB6E0" w14:textId="630E0C58" w:rsidR="00986AC1" w:rsidRPr="00626667"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 xml:space="preserve">Gündem dışı </w:t>
      </w:r>
      <w:r w:rsidR="004A3D74" w:rsidRPr="00626667">
        <w:rPr>
          <w:rFonts w:ascii="Times New Roman" w:hAnsi="Times New Roman" w:cs="Times New Roman"/>
          <w:sz w:val="24"/>
          <w:szCs w:val="24"/>
          <w:lang w:val="tr-TR"/>
        </w:rPr>
        <w:t xml:space="preserve">konular Komisyon </w:t>
      </w:r>
      <w:r w:rsidRPr="00626667">
        <w:rPr>
          <w:rFonts w:ascii="Times New Roman" w:hAnsi="Times New Roman" w:cs="Times New Roman"/>
          <w:sz w:val="24"/>
          <w:szCs w:val="24"/>
          <w:lang w:val="tr-TR"/>
        </w:rPr>
        <w:t>Başkan</w:t>
      </w:r>
      <w:r w:rsidR="004A3D74" w:rsidRPr="00626667">
        <w:rPr>
          <w:rFonts w:ascii="Times New Roman" w:hAnsi="Times New Roman" w:cs="Times New Roman"/>
          <w:sz w:val="24"/>
          <w:szCs w:val="24"/>
          <w:lang w:val="tr-TR"/>
        </w:rPr>
        <w:t>ının</w:t>
      </w:r>
      <w:r w:rsidRPr="00626667">
        <w:rPr>
          <w:rFonts w:ascii="Times New Roman" w:hAnsi="Times New Roman" w:cs="Times New Roman"/>
          <w:sz w:val="24"/>
          <w:szCs w:val="24"/>
          <w:lang w:val="tr-TR"/>
        </w:rPr>
        <w:t xml:space="preserve"> onayıyla </w:t>
      </w:r>
      <w:r w:rsidR="004A3D74" w:rsidRPr="00626667">
        <w:rPr>
          <w:rFonts w:ascii="Times New Roman" w:hAnsi="Times New Roman" w:cs="Times New Roman"/>
          <w:sz w:val="24"/>
          <w:szCs w:val="24"/>
          <w:lang w:val="tr-TR"/>
        </w:rPr>
        <w:t>gündeme dahil edilebilir.</w:t>
      </w:r>
    </w:p>
    <w:p w14:paraId="11B82304" w14:textId="0B851F3E" w:rsidR="00E14B89" w:rsidRPr="00626667"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 xml:space="preserve">Toplantı tutanakları </w:t>
      </w:r>
      <w:r w:rsidR="00B90880" w:rsidRPr="00626667">
        <w:rPr>
          <w:rFonts w:ascii="Times New Roman" w:hAnsi="Times New Roman" w:cs="Times New Roman"/>
          <w:sz w:val="24"/>
          <w:szCs w:val="24"/>
          <w:lang w:val="tr-TR"/>
        </w:rPr>
        <w:t xml:space="preserve">Komisyon </w:t>
      </w:r>
      <w:r w:rsidRPr="00626667">
        <w:rPr>
          <w:rFonts w:ascii="Times New Roman" w:hAnsi="Times New Roman" w:cs="Times New Roman"/>
          <w:sz w:val="24"/>
          <w:szCs w:val="24"/>
          <w:lang w:val="tr-TR"/>
        </w:rPr>
        <w:t>Başkan</w:t>
      </w:r>
      <w:r w:rsidR="00B90880" w:rsidRPr="00626667">
        <w:rPr>
          <w:rFonts w:ascii="Times New Roman" w:hAnsi="Times New Roman" w:cs="Times New Roman"/>
          <w:sz w:val="24"/>
          <w:szCs w:val="24"/>
          <w:lang w:val="tr-TR"/>
        </w:rPr>
        <w:t>ı</w:t>
      </w:r>
      <w:r w:rsidRPr="00626667">
        <w:rPr>
          <w:rFonts w:ascii="Times New Roman" w:hAnsi="Times New Roman" w:cs="Times New Roman"/>
          <w:sz w:val="24"/>
          <w:szCs w:val="24"/>
          <w:lang w:val="tr-TR"/>
        </w:rPr>
        <w:t xml:space="preserve"> ve Sekreter tarafından imzalanır.</w:t>
      </w:r>
    </w:p>
    <w:p w14:paraId="2809E013" w14:textId="449230C9" w:rsidR="00561518" w:rsidRPr="00626667"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lastRenderedPageBreak/>
        <w:t>Komisyon</w:t>
      </w:r>
      <w:r w:rsidR="00854054" w:rsidRPr="00626667">
        <w:rPr>
          <w:rFonts w:ascii="Times New Roman" w:hAnsi="Times New Roman" w:cs="Times New Roman"/>
          <w:sz w:val="24"/>
          <w:szCs w:val="24"/>
          <w:lang w:val="tr-TR"/>
        </w:rPr>
        <w:t>,</w:t>
      </w:r>
      <w:r w:rsidRPr="00626667">
        <w:rPr>
          <w:rFonts w:ascii="Times New Roman" w:hAnsi="Times New Roman" w:cs="Times New Roman"/>
          <w:sz w:val="24"/>
          <w:szCs w:val="24"/>
          <w:lang w:val="tr-TR"/>
        </w:rPr>
        <w:t xml:space="preserve"> gerek görüldüğünde alt çalışma grupları oluşturabilir.</w:t>
      </w:r>
    </w:p>
    <w:p w14:paraId="739B1372" w14:textId="2CFC89ED" w:rsidR="00561518" w:rsidRPr="00626667"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Alınan kararlar Bölüm Başkanlığı aracılığıyla Fakülte Yönetim</w:t>
      </w:r>
      <w:r w:rsidR="00B90880" w:rsidRPr="00626667">
        <w:rPr>
          <w:rFonts w:ascii="Times New Roman" w:hAnsi="Times New Roman" w:cs="Times New Roman"/>
          <w:sz w:val="24"/>
          <w:szCs w:val="24"/>
          <w:lang w:val="tr-TR"/>
        </w:rPr>
        <w:t xml:space="preserve"> Kurulu’na</w:t>
      </w:r>
      <w:r w:rsidRPr="00626667">
        <w:rPr>
          <w:rFonts w:ascii="Times New Roman" w:hAnsi="Times New Roman" w:cs="Times New Roman"/>
          <w:sz w:val="24"/>
          <w:szCs w:val="24"/>
          <w:lang w:val="tr-TR"/>
        </w:rPr>
        <w:t xml:space="preserve"> bildirilir.</w:t>
      </w:r>
    </w:p>
    <w:p w14:paraId="4881FB9F" w14:textId="723F9679" w:rsidR="004A27F9" w:rsidRPr="00626667"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626667" w:rsidRDefault="001C22AD" w:rsidP="001524C3">
      <w:pPr>
        <w:pStyle w:val="Balk2"/>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BEŞİNCİ BÖLÜM</w:t>
      </w:r>
      <w:r w:rsidRPr="00626667">
        <w:rPr>
          <w:rFonts w:ascii="Times New Roman" w:hAnsi="Times New Roman" w:cs="Times New Roman"/>
          <w:color w:val="auto"/>
          <w:sz w:val="24"/>
          <w:szCs w:val="24"/>
          <w:lang w:val="tr-TR"/>
        </w:rPr>
        <w:br/>
        <w:t>Görev ve Sorumluluklar</w:t>
      </w:r>
    </w:p>
    <w:p w14:paraId="086F6E13" w14:textId="2A025F28" w:rsidR="00986AC1" w:rsidRPr="00626667" w:rsidRDefault="001C22AD" w:rsidP="005021F6">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Komisyon Başkanının Görevleri</w:t>
      </w:r>
    </w:p>
    <w:p w14:paraId="6B5BA64B" w14:textId="5699447F" w:rsidR="00873CE3" w:rsidRPr="00626667" w:rsidRDefault="001C22AD" w:rsidP="005021F6">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 xml:space="preserve">MADDE 8 – </w:t>
      </w:r>
      <w:r w:rsidR="004A3D74" w:rsidRPr="00626667">
        <w:rPr>
          <w:rFonts w:ascii="Times New Roman" w:hAnsi="Times New Roman" w:cs="Times New Roman"/>
          <w:sz w:val="24"/>
          <w:szCs w:val="24"/>
          <w:lang w:val="tr-TR"/>
        </w:rPr>
        <w:t>Komisyon</w:t>
      </w:r>
      <w:r w:rsidR="004A3D74" w:rsidRPr="00626667">
        <w:rPr>
          <w:rFonts w:ascii="Times New Roman" w:hAnsi="Times New Roman" w:cs="Times New Roman"/>
          <w:b/>
          <w:bCs/>
          <w:sz w:val="24"/>
          <w:szCs w:val="24"/>
          <w:lang w:val="tr-TR"/>
        </w:rPr>
        <w:t xml:space="preserve"> </w:t>
      </w:r>
      <w:r w:rsidR="00873CE3" w:rsidRPr="00626667">
        <w:rPr>
          <w:rFonts w:ascii="Times New Roman" w:hAnsi="Times New Roman" w:cs="Times New Roman"/>
          <w:sz w:val="24"/>
          <w:szCs w:val="24"/>
          <w:lang w:val="tr-TR"/>
        </w:rPr>
        <w:t>Başkanın</w:t>
      </w:r>
      <w:r w:rsidR="00300AE5" w:rsidRPr="00626667">
        <w:rPr>
          <w:rFonts w:ascii="Times New Roman" w:hAnsi="Times New Roman" w:cs="Times New Roman"/>
          <w:sz w:val="24"/>
          <w:szCs w:val="24"/>
          <w:lang w:val="tr-TR"/>
        </w:rPr>
        <w:t>ın</w:t>
      </w:r>
      <w:r w:rsidR="00873CE3" w:rsidRPr="00626667">
        <w:rPr>
          <w:rFonts w:ascii="Times New Roman" w:hAnsi="Times New Roman" w:cs="Times New Roman"/>
          <w:sz w:val="24"/>
          <w:szCs w:val="24"/>
          <w:lang w:val="tr-TR"/>
        </w:rPr>
        <w:t xml:space="preserve"> görevleri şunlardır:</w:t>
      </w:r>
    </w:p>
    <w:p w14:paraId="0C9291B8" w14:textId="6E32991D" w:rsidR="00662251" w:rsidRPr="00626667" w:rsidRDefault="00726497" w:rsidP="00662251">
      <w:pPr>
        <w:pStyle w:val="ListeParagraf"/>
        <w:numPr>
          <w:ilvl w:val="0"/>
          <w:numId w:val="22"/>
        </w:numPr>
        <w:spacing w:line="360" w:lineRule="auto"/>
        <w:rPr>
          <w:rFonts w:ascii="Times New Roman" w:hAnsi="Times New Roman" w:cs="Times New Roman"/>
          <w:sz w:val="24"/>
          <w:szCs w:val="24"/>
          <w:lang w:val="tr-TR"/>
        </w:rPr>
      </w:pPr>
      <w:r w:rsidRPr="00626667">
        <w:rPr>
          <w:rFonts w:ascii="Times New Roman" w:hAnsi="Times New Roman" w:cs="Times New Roman"/>
          <w:sz w:val="24"/>
          <w:szCs w:val="24"/>
          <w:lang w:val="tr-TR"/>
        </w:rPr>
        <w:t>Oryantasyon</w:t>
      </w:r>
      <w:r w:rsidR="001C22AD" w:rsidRPr="00626667">
        <w:rPr>
          <w:rFonts w:ascii="Times New Roman" w:hAnsi="Times New Roman" w:cs="Times New Roman"/>
          <w:sz w:val="24"/>
          <w:szCs w:val="24"/>
          <w:lang w:val="tr-TR"/>
        </w:rPr>
        <w:t xml:space="preserve"> </w:t>
      </w:r>
      <w:r w:rsidR="00662251" w:rsidRPr="00626667">
        <w:rPr>
          <w:rFonts w:ascii="Times New Roman" w:hAnsi="Times New Roman" w:cs="Times New Roman"/>
          <w:sz w:val="24"/>
          <w:szCs w:val="24"/>
          <w:lang w:val="tr-TR"/>
        </w:rPr>
        <w:t>Komisyonunu temsil eder, komisyon süreçlerini planlar, yürütür ve koordine eder.</w:t>
      </w:r>
    </w:p>
    <w:p w14:paraId="6DECF950" w14:textId="77777777" w:rsidR="00662251" w:rsidRPr="00626667"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Toplantı gündemini oluşturur, toplantıları yönetir.</w:t>
      </w:r>
    </w:p>
    <w:p w14:paraId="3725581E" w14:textId="77777777" w:rsidR="00662251" w:rsidRPr="00626667"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Fakülte ve Bölüm Başkanlığı ile yazışmaları yürütür.</w:t>
      </w:r>
    </w:p>
    <w:p w14:paraId="2EB239A9" w14:textId="77777777" w:rsidR="00662251" w:rsidRPr="00626667"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626667"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626667"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Alt çalışma gruplarını görevlendirir ve izler.</w:t>
      </w:r>
    </w:p>
    <w:p w14:paraId="7EB2F8D6" w14:textId="77777777" w:rsidR="00662251" w:rsidRPr="00626667"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Komisyona yeni üye katılımı durumunda oryantasyonunu sağlar.</w:t>
      </w:r>
    </w:p>
    <w:p w14:paraId="13B67200" w14:textId="2443FD54" w:rsidR="00726497" w:rsidRPr="00626667" w:rsidRDefault="00726497" w:rsidP="00726497">
      <w:pPr>
        <w:pStyle w:val="ListeParagraf"/>
        <w:numPr>
          <w:ilvl w:val="0"/>
          <w:numId w:val="22"/>
        </w:numPr>
        <w:rPr>
          <w:rFonts w:ascii="Times New Roman" w:hAnsi="Times New Roman" w:cs="Times New Roman"/>
          <w:sz w:val="24"/>
          <w:szCs w:val="24"/>
          <w:lang w:val="tr-TR"/>
        </w:rPr>
      </w:pPr>
      <w:r w:rsidRPr="00626667">
        <w:rPr>
          <w:rFonts w:ascii="Times New Roman" w:hAnsi="Times New Roman" w:cs="Times New Roman"/>
          <w:sz w:val="24"/>
          <w:szCs w:val="24"/>
          <w:lang w:val="tr-TR"/>
        </w:rPr>
        <w:t>Yıllık faaliyet raporu</w:t>
      </w:r>
      <w:r w:rsidR="004E1A8C" w:rsidRPr="00626667">
        <w:rPr>
          <w:rFonts w:ascii="Times New Roman" w:hAnsi="Times New Roman" w:cs="Times New Roman"/>
          <w:sz w:val="24"/>
          <w:szCs w:val="24"/>
          <w:lang w:val="tr-TR"/>
        </w:rPr>
        <w:t xml:space="preserve"> oluşturulmasına</w:t>
      </w:r>
      <w:r w:rsidRPr="00626667">
        <w:rPr>
          <w:rFonts w:ascii="Times New Roman" w:hAnsi="Times New Roman" w:cs="Times New Roman"/>
          <w:sz w:val="24"/>
          <w:szCs w:val="24"/>
          <w:lang w:val="tr-TR"/>
        </w:rPr>
        <w:t xml:space="preserve"> katkı sağlar.</w:t>
      </w:r>
    </w:p>
    <w:p w14:paraId="7D409515" w14:textId="33012659" w:rsidR="00986AC1" w:rsidRPr="00626667" w:rsidRDefault="001C22AD" w:rsidP="00C914C1">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Komisyon Başkan Yardımcısının Görevleri</w:t>
      </w:r>
    </w:p>
    <w:p w14:paraId="31A430CE" w14:textId="12D219BD" w:rsidR="00986AC1" w:rsidRPr="00626667" w:rsidRDefault="001C22A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9 –</w:t>
      </w:r>
      <w:r w:rsidR="00CE06DB" w:rsidRPr="00626667">
        <w:rPr>
          <w:rFonts w:ascii="Times New Roman" w:hAnsi="Times New Roman" w:cs="Times New Roman"/>
          <w:sz w:val="24"/>
          <w:szCs w:val="24"/>
          <w:lang w:val="tr-TR"/>
        </w:rPr>
        <w:t xml:space="preserve"> Başkan Yardımcısı aşağıdaki görevleri yürütür:</w:t>
      </w:r>
    </w:p>
    <w:p w14:paraId="60A5F096" w14:textId="77777777" w:rsidR="00C914C1" w:rsidRPr="00626667"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Başkanının görevlerini destekler.</w:t>
      </w:r>
    </w:p>
    <w:p w14:paraId="590B93D7" w14:textId="77777777" w:rsidR="00C914C1" w:rsidRPr="00626667"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Başkanının bulunmadığı durumlarda komisyon faaliyetlerini yürütür.</w:t>
      </w:r>
    </w:p>
    <w:p w14:paraId="4B8D133C" w14:textId="41080250" w:rsidR="00C914C1" w:rsidRPr="00626667"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Dönemsel çalışma planlarının hazırlanmasına katkı sağlar.</w:t>
      </w:r>
    </w:p>
    <w:p w14:paraId="38330593" w14:textId="395BA939" w:rsidR="00726497" w:rsidRPr="00626667" w:rsidRDefault="00726497" w:rsidP="00726497">
      <w:pPr>
        <w:pStyle w:val="ListeParagraf"/>
        <w:numPr>
          <w:ilvl w:val="0"/>
          <w:numId w:val="24"/>
        </w:numPr>
        <w:rPr>
          <w:rFonts w:ascii="Times New Roman" w:hAnsi="Times New Roman" w:cs="Times New Roman"/>
          <w:sz w:val="24"/>
          <w:szCs w:val="24"/>
          <w:lang w:val="tr-TR"/>
        </w:rPr>
      </w:pPr>
      <w:r w:rsidRPr="00626667">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626667" w:rsidRDefault="001C22AD" w:rsidP="005021F6">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Komisyon Sekreteri/Raportörün Görevleri</w:t>
      </w:r>
    </w:p>
    <w:p w14:paraId="14DE6D5F" w14:textId="03769AEC" w:rsidR="00986AC1" w:rsidRPr="00626667" w:rsidRDefault="001C22A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lastRenderedPageBreak/>
        <w:t xml:space="preserve">MADDE 10 </w:t>
      </w:r>
      <w:r w:rsidRPr="00626667">
        <w:rPr>
          <w:rFonts w:ascii="Times New Roman" w:hAnsi="Times New Roman" w:cs="Times New Roman"/>
          <w:sz w:val="24"/>
          <w:szCs w:val="24"/>
          <w:lang w:val="tr-TR"/>
        </w:rPr>
        <w:t>–</w:t>
      </w:r>
      <w:r w:rsidR="00552273" w:rsidRPr="00626667">
        <w:rPr>
          <w:rFonts w:ascii="Times New Roman" w:hAnsi="Times New Roman" w:cs="Times New Roman"/>
          <w:sz w:val="24"/>
          <w:szCs w:val="24"/>
          <w:lang w:val="tr-TR"/>
        </w:rPr>
        <w:t xml:space="preserve"> Sekreter aşağıdaki görevleri yürütür:</w:t>
      </w:r>
    </w:p>
    <w:p w14:paraId="19CEEB93" w14:textId="77777777" w:rsidR="00887539" w:rsidRPr="00626667"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Toplantı tarih, yer ve gündemini üyelere duyurur.</w:t>
      </w:r>
    </w:p>
    <w:p w14:paraId="32302951" w14:textId="77777777" w:rsidR="00887539" w:rsidRPr="00626667"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Yazışmaları yürütür.</w:t>
      </w:r>
    </w:p>
    <w:p w14:paraId="7CADC3C4" w14:textId="77777777" w:rsidR="00887539" w:rsidRPr="00626667"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626667">
        <w:rPr>
          <w:rFonts w:ascii="Times New Roman" w:hAnsi="Times New Roman" w:cs="Times New Roman"/>
          <w:sz w:val="24"/>
          <w:szCs w:val="24"/>
          <w:lang w:val="tr-TR"/>
        </w:rPr>
        <w:t>Bilgi, belge ve içerik akışını takip eder.</w:t>
      </w:r>
    </w:p>
    <w:p w14:paraId="6D310ED6" w14:textId="68E34C3D" w:rsidR="00887539" w:rsidRPr="00626667"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626667">
        <w:rPr>
          <w:rFonts w:ascii="Times New Roman" w:hAnsi="Times New Roman" w:cs="Times New Roman"/>
          <w:sz w:val="24"/>
          <w:szCs w:val="24"/>
          <w:lang w:val="tr-TR"/>
        </w:rPr>
        <w:t>Toplantı tutanaklarını kalite</w:t>
      </w:r>
      <w:r w:rsidRPr="00626667">
        <w:rPr>
          <w:rFonts w:ascii="Times New Roman" w:eastAsia="Times New Roman" w:hAnsi="Times New Roman" w:cs="Times New Roman"/>
          <w:color w:val="434648"/>
          <w:sz w:val="24"/>
          <w:szCs w:val="24"/>
          <w:lang w:val="tr-TR"/>
        </w:rPr>
        <w:t xml:space="preserve"> süreçleri esaslarına göre kayıt altına alır,</w:t>
      </w:r>
      <w:r w:rsidRPr="00626667">
        <w:rPr>
          <w:rFonts w:ascii="Times New Roman" w:hAnsi="Times New Roman" w:cs="Times New Roman"/>
          <w:sz w:val="24"/>
          <w:szCs w:val="24"/>
          <w:lang w:val="tr-TR"/>
        </w:rPr>
        <w:t xml:space="preserve"> düzenler ve dosyalar.</w:t>
      </w:r>
    </w:p>
    <w:p w14:paraId="327E8B4A" w14:textId="120FC664" w:rsidR="00986AC1" w:rsidRPr="00626667" w:rsidRDefault="001C22AD" w:rsidP="005021F6">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Komisyon Üyelerinin Görevleri</w:t>
      </w:r>
    </w:p>
    <w:p w14:paraId="051F73D5" w14:textId="77777777" w:rsidR="00CF10AC" w:rsidRPr="00626667" w:rsidRDefault="001C22A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11 –</w:t>
      </w:r>
      <w:r w:rsidRPr="00626667">
        <w:rPr>
          <w:rFonts w:ascii="Times New Roman" w:hAnsi="Times New Roman" w:cs="Times New Roman"/>
          <w:sz w:val="24"/>
          <w:szCs w:val="24"/>
          <w:lang w:val="tr-TR"/>
        </w:rPr>
        <w:t xml:space="preserve"> </w:t>
      </w:r>
      <w:r w:rsidR="00CF10AC" w:rsidRPr="00626667">
        <w:rPr>
          <w:rFonts w:ascii="Times New Roman" w:hAnsi="Times New Roman" w:cs="Times New Roman"/>
          <w:sz w:val="24"/>
          <w:szCs w:val="24"/>
          <w:lang w:val="tr-TR"/>
        </w:rPr>
        <w:t>Üyeler aşağıdaki görevleri yürütür:</w:t>
      </w:r>
    </w:p>
    <w:p w14:paraId="7420B027" w14:textId="77777777" w:rsidR="004B5C0A" w:rsidRPr="00626667"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 Başkanı tarafından verilen görev ve sorumlulukları yerine getirir.</w:t>
      </w:r>
    </w:p>
    <w:p w14:paraId="611BD258" w14:textId="77777777" w:rsidR="00726497" w:rsidRPr="00626667"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Komisyonla ilgili alınacak kararlarda aktif görev alır.</w:t>
      </w:r>
    </w:p>
    <w:p w14:paraId="03616246" w14:textId="77777777" w:rsidR="00726497" w:rsidRPr="00626667"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Belirlenen gündem maddesine göre ön hazırlık yapar ve görüş bildirir.</w:t>
      </w:r>
    </w:p>
    <w:p w14:paraId="4A03C4E9" w14:textId="77777777" w:rsidR="00726497" w:rsidRPr="00626667"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Yıllık değerlendirme raporları hazırlar ve Bölüm Başkanı onayına sunar.</w:t>
      </w:r>
    </w:p>
    <w:p w14:paraId="4EC8C121" w14:textId="4E62F44D" w:rsidR="00726497" w:rsidRPr="00626667" w:rsidRDefault="00726497" w:rsidP="00726497">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Gerektiğinde Bölüm, Fakülte ve/veya Üniversitenin ilgili komisyonlarıyla iş birliği yapar.</w:t>
      </w:r>
    </w:p>
    <w:p w14:paraId="504CC671" w14:textId="0086CF3B" w:rsidR="00784B48" w:rsidRPr="00626667"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Alt çalışma gruplarında görev alır.</w:t>
      </w:r>
    </w:p>
    <w:p w14:paraId="4AD57A16" w14:textId="73C46216" w:rsidR="00784B48" w:rsidRPr="00626667"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Raporlama süreçlerine katkı sunar.</w:t>
      </w:r>
    </w:p>
    <w:p w14:paraId="10690381" w14:textId="65747C85" w:rsidR="00986AC1" w:rsidRPr="00626667" w:rsidRDefault="001C22AD" w:rsidP="00730C7C">
      <w:pPr>
        <w:pStyle w:val="Balk2"/>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ALTINCI BÖLÜM</w:t>
      </w:r>
      <w:r w:rsidRPr="00626667">
        <w:rPr>
          <w:rFonts w:ascii="Times New Roman" w:hAnsi="Times New Roman" w:cs="Times New Roman"/>
          <w:color w:val="auto"/>
          <w:sz w:val="24"/>
          <w:szCs w:val="24"/>
          <w:lang w:val="tr-TR"/>
        </w:rPr>
        <w:br/>
      </w:r>
      <w:r w:rsidR="00AE2DED" w:rsidRPr="00626667">
        <w:rPr>
          <w:rFonts w:ascii="Times New Roman" w:hAnsi="Times New Roman" w:cs="Times New Roman"/>
          <w:color w:val="auto"/>
          <w:sz w:val="24"/>
          <w:szCs w:val="24"/>
          <w:lang w:val="tr-TR"/>
        </w:rPr>
        <w:t>Komisyonun Amacı ve Faaliyetleri</w:t>
      </w:r>
    </w:p>
    <w:p w14:paraId="397FF1C1" w14:textId="618F4DA3" w:rsidR="000A77B9" w:rsidRPr="00626667" w:rsidRDefault="00C3629E" w:rsidP="005021F6">
      <w:pPr>
        <w:spacing w:line="360" w:lineRule="auto"/>
        <w:jc w:val="both"/>
        <w:rPr>
          <w:rFonts w:ascii="Times New Roman" w:eastAsia="Times New Roman" w:hAnsi="Times New Roman" w:cs="Times New Roman"/>
          <w:sz w:val="24"/>
          <w:szCs w:val="24"/>
          <w:lang w:val="tr-TR" w:eastAsia="tr-TR"/>
        </w:rPr>
      </w:pPr>
      <w:r w:rsidRPr="00626667">
        <w:rPr>
          <w:rFonts w:ascii="Times New Roman" w:hAnsi="Times New Roman" w:cs="Times New Roman"/>
          <w:b/>
          <w:bCs/>
          <w:sz w:val="24"/>
          <w:szCs w:val="24"/>
          <w:lang w:val="tr-TR"/>
        </w:rPr>
        <w:t>MADDE 12 –</w:t>
      </w:r>
      <w:r w:rsidRPr="00626667">
        <w:rPr>
          <w:rFonts w:ascii="Times New Roman" w:hAnsi="Times New Roman" w:cs="Times New Roman"/>
          <w:sz w:val="24"/>
          <w:szCs w:val="24"/>
          <w:lang w:val="tr-TR"/>
        </w:rPr>
        <w:t xml:space="preserve"> </w:t>
      </w:r>
      <w:r w:rsidR="00726497" w:rsidRPr="00626667">
        <w:rPr>
          <w:rFonts w:ascii="Times New Roman" w:hAnsi="Times New Roman" w:cs="Times New Roman"/>
          <w:sz w:val="24"/>
          <w:szCs w:val="24"/>
          <w:lang w:val="tr-TR"/>
        </w:rPr>
        <w:t>Oryantasyon Komisyonu, hemşirelik lisans programına yeni başlayan öğrenci ve akademik personelin kuruma uyumunu desteklemek, eğitim-öğretim sürecine etkin katılımlarını sağlamak, kurumsal kültür ve akademik beklentiler konusunda rehberlik etmek ve eğitim kalitesinin sürdürülebilirliğine katkı sunmayı amaçlar.</w:t>
      </w:r>
    </w:p>
    <w:p w14:paraId="3F86BFA3" w14:textId="04CE4F6C" w:rsidR="00AE2DED" w:rsidRPr="00626667" w:rsidRDefault="00AE2DED" w:rsidP="005021F6">
      <w:pPr>
        <w:spacing w:line="360" w:lineRule="auto"/>
        <w:jc w:val="both"/>
        <w:rPr>
          <w:rFonts w:ascii="Times New Roman" w:hAnsi="Times New Roman" w:cs="Times New Roman"/>
          <w:sz w:val="24"/>
          <w:szCs w:val="24"/>
          <w:lang w:val="tr-TR"/>
        </w:rPr>
      </w:pPr>
      <w:r w:rsidRPr="00626667">
        <w:rPr>
          <w:rFonts w:ascii="Times New Roman" w:hAnsi="Times New Roman" w:cs="Times New Roman"/>
          <w:sz w:val="24"/>
          <w:szCs w:val="24"/>
          <w:lang w:val="tr-TR"/>
        </w:rPr>
        <w:t>Bu kapsamda komisyon:</w:t>
      </w:r>
      <w:r w:rsidR="00C2596F" w:rsidRPr="00626667">
        <w:rPr>
          <w:rFonts w:ascii="Times New Roman" w:hAnsi="Times New Roman" w:cs="Times New Roman"/>
          <w:sz w:val="24"/>
          <w:szCs w:val="24"/>
          <w:lang w:val="tr-TR"/>
        </w:rPr>
        <w:t xml:space="preserve"> </w:t>
      </w:r>
    </w:p>
    <w:p w14:paraId="65B38DC4" w14:textId="77777777" w:rsidR="00726497" w:rsidRPr="00626667" w:rsidRDefault="00726497" w:rsidP="00726497">
      <w:pPr>
        <w:pStyle w:val="ListeParagraf"/>
        <w:numPr>
          <w:ilvl w:val="0"/>
          <w:numId w:val="30"/>
        </w:numPr>
        <w:spacing w:line="360" w:lineRule="auto"/>
        <w:rPr>
          <w:rFonts w:ascii="Times New Roman" w:eastAsia="Times New Roman" w:hAnsi="Times New Roman" w:cs="Times New Roman"/>
          <w:sz w:val="24"/>
          <w:szCs w:val="24"/>
          <w:lang w:val="tr-TR" w:eastAsia="tr-TR"/>
        </w:rPr>
      </w:pPr>
      <w:bookmarkStart w:id="0" w:name="_Hlk216976564"/>
      <w:r w:rsidRPr="00626667">
        <w:rPr>
          <w:rFonts w:ascii="Times New Roman" w:eastAsia="Times New Roman" w:hAnsi="Times New Roman" w:cs="Times New Roman"/>
          <w:sz w:val="24"/>
          <w:szCs w:val="24"/>
          <w:lang w:val="tr-TR" w:eastAsia="tr-TR"/>
        </w:rPr>
        <w:t>Her eğitim-öğretim döneminde Hemşirelik Bölümü öğrencilerine yönelik tanıtım ve oryantasyon programını planlar, programın tarih ve saatini belirler ve web sayfasında gerekli duyuruların yapılmasını sağlar.</w:t>
      </w:r>
    </w:p>
    <w:p w14:paraId="34527531" w14:textId="77777777" w:rsidR="00726497" w:rsidRPr="00626667" w:rsidRDefault="00726497" w:rsidP="00726497">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626667">
        <w:rPr>
          <w:rFonts w:ascii="Times New Roman" w:eastAsia="Times New Roman" w:hAnsi="Times New Roman" w:cs="Times New Roman"/>
          <w:sz w:val="24"/>
          <w:szCs w:val="24"/>
          <w:lang w:val="tr-TR" w:eastAsia="tr-TR"/>
        </w:rPr>
        <w:t>Bölüm tanıtımı ve oryantasyon programı sonunda öğrencilerden geri bildirim alır.</w:t>
      </w:r>
    </w:p>
    <w:p w14:paraId="5A669C3C" w14:textId="77777777" w:rsidR="00726497" w:rsidRPr="00626667" w:rsidRDefault="00726497" w:rsidP="00726497">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626667">
        <w:rPr>
          <w:rFonts w:ascii="Times New Roman" w:eastAsia="Times New Roman" w:hAnsi="Times New Roman" w:cs="Times New Roman"/>
          <w:sz w:val="24"/>
          <w:szCs w:val="24"/>
          <w:lang w:val="tr-TR" w:eastAsia="tr-TR"/>
        </w:rPr>
        <w:lastRenderedPageBreak/>
        <w:t>Bölüm oryantasyon kitapçığı ve sunumu oluşturur, her yıl yenilenmesini ve web sayfasında paylaşılmasını sağlar.</w:t>
      </w:r>
    </w:p>
    <w:p w14:paraId="2D8495EB" w14:textId="77777777" w:rsidR="00726497" w:rsidRPr="00626667" w:rsidRDefault="00726497" w:rsidP="00726497">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626667">
        <w:rPr>
          <w:rFonts w:ascii="Times New Roman" w:eastAsia="Times New Roman" w:hAnsi="Times New Roman" w:cs="Times New Roman"/>
          <w:sz w:val="24"/>
          <w:szCs w:val="24"/>
          <w:lang w:val="tr-TR" w:eastAsia="tr-TR"/>
        </w:rPr>
        <w:t>Bölüme yeni başlayan akademik personele bölüm tanıtım ve oryantasyon programını planlar ve yürütür.</w:t>
      </w:r>
    </w:p>
    <w:p w14:paraId="52783655" w14:textId="77777777" w:rsidR="00726497" w:rsidRPr="00626667" w:rsidRDefault="00726497" w:rsidP="00726497">
      <w:pPr>
        <w:pStyle w:val="ListeParagraf"/>
        <w:numPr>
          <w:ilvl w:val="0"/>
          <w:numId w:val="30"/>
        </w:numPr>
        <w:spacing w:line="360" w:lineRule="auto"/>
        <w:rPr>
          <w:rFonts w:ascii="Times New Roman" w:eastAsia="Times New Roman" w:hAnsi="Times New Roman" w:cs="Times New Roman"/>
          <w:sz w:val="24"/>
          <w:szCs w:val="24"/>
          <w:lang w:val="tr-TR" w:eastAsia="tr-TR"/>
        </w:rPr>
      </w:pPr>
      <w:r w:rsidRPr="00626667">
        <w:rPr>
          <w:rFonts w:ascii="Times New Roman" w:eastAsia="Times New Roman" w:hAnsi="Times New Roman" w:cs="Times New Roman"/>
          <w:sz w:val="24"/>
          <w:szCs w:val="24"/>
          <w:lang w:val="tr-TR" w:eastAsia="tr-TR"/>
        </w:rPr>
        <w:t>Tanıtım faaliyetlerinde görev alacak öğretim üyesi/elemanlarını planlar.</w:t>
      </w:r>
    </w:p>
    <w:bookmarkEnd w:id="0"/>
    <w:p w14:paraId="0BB505C4" w14:textId="5B5D1977" w:rsidR="003104BB" w:rsidRPr="00626667" w:rsidRDefault="001C22AD" w:rsidP="003104BB">
      <w:pPr>
        <w:pStyle w:val="Balk2"/>
        <w:spacing w:line="360" w:lineRule="auto"/>
        <w:jc w:val="center"/>
        <w:rPr>
          <w:rFonts w:ascii="Times New Roman" w:hAnsi="Times New Roman" w:cs="Times New Roman"/>
          <w:color w:val="auto"/>
          <w:sz w:val="24"/>
          <w:szCs w:val="24"/>
          <w:lang w:val="tr-TR"/>
        </w:rPr>
      </w:pPr>
      <w:r w:rsidRPr="00626667">
        <w:rPr>
          <w:rFonts w:ascii="Times New Roman" w:hAnsi="Times New Roman" w:cs="Times New Roman"/>
          <w:color w:val="auto"/>
          <w:sz w:val="24"/>
          <w:szCs w:val="24"/>
          <w:lang w:val="tr-TR"/>
        </w:rPr>
        <w:t>YEDİNCİ BÖLÜM</w:t>
      </w:r>
      <w:r w:rsidRPr="00626667">
        <w:rPr>
          <w:rFonts w:ascii="Times New Roman" w:hAnsi="Times New Roman" w:cs="Times New Roman"/>
          <w:color w:val="auto"/>
          <w:sz w:val="24"/>
          <w:szCs w:val="24"/>
          <w:lang w:val="tr-TR"/>
        </w:rPr>
        <w:br/>
      </w:r>
      <w:r w:rsidR="003104BB" w:rsidRPr="00626667">
        <w:rPr>
          <w:rFonts w:ascii="Times New Roman" w:hAnsi="Times New Roman" w:cs="Times New Roman"/>
          <w:color w:val="auto"/>
          <w:sz w:val="24"/>
          <w:szCs w:val="24"/>
          <w:lang w:val="tr-TR"/>
        </w:rPr>
        <w:t>Komisyonun Kapatılması, Yürürlük ve Yürütme</w:t>
      </w:r>
    </w:p>
    <w:p w14:paraId="3AAAF284" w14:textId="77777777" w:rsidR="003104BB" w:rsidRPr="00626667" w:rsidRDefault="003104BB" w:rsidP="003104BB">
      <w:pPr>
        <w:spacing w:line="360" w:lineRule="auto"/>
        <w:jc w:val="both"/>
        <w:rPr>
          <w:rFonts w:ascii="Times New Roman" w:hAnsi="Times New Roman" w:cs="Times New Roman"/>
          <w:b/>
          <w:bCs/>
          <w:sz w:val="24"/>
          <w:szCs w:val="24"/>
          <w:lang w:val="tr-TR"/>
        </w:rPr>
      </w:pPr>
      <w:r w:rsidRPr="00626667">
        <w:rPr>
          <w:rFonts w:ascii="Times New Roman" w:hAnsi="Times New Roman" w:cs="Times New Roman"/>
          <w:b/>
          <w:bCs/>
          <w:sz w:val="24"/>
          <w:szCs w:val="24"/>
          <w:lang w:val="tr-TR"/>
        </w:rPr>
        <w:t>Komisyonun Kapatılması</w:t>
      </w:r>
    </w:p>
    <w:p w14:paraId="4B268247" w14:textId="77777777" w:rsidR="003104BB" w:rsidRPr="00626667" w:rsidRDefault="003104BB" w:rsidP="003104BB">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MADDE 13 –</w:t>
      </w:r>
      <w:r w:rsidRPr="00626667">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626667" w:rsidRDefault="003104BB" w:rsidP="003104BB">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Yürürlük</w:t>
      </w:r>
      <w:r w:rsidRPr="00626667">
        <w:rPr>
          <w:rFonts w:ascii="Times New Roman" w:hAnsi="Times New Roman" w:cs="Times New Roman"/>
          <w:sz w:val="24"/>
          <w:szCs w:val="24"/>
          <w:lang w:val="tr-TR"/>
        </w:rPr>
        <w:br/>
      </w:r>
      <w:r w:rsidRPr="00626667">
        <w:rPr>
          <w:rFonts w:ascii="Times New Roman" w:hAnsi="Times New Roman" w:cs="Times New Roman"/>
          <w:b/>
          <w:bCs/>
          <w:sz w:val="24"/>
          <w:szCs w:val="24"/>
          <w:lang w:val="tr-TR"/>
        </w:rPr>
        <w:t>MADDE 14 –</w:t>
      </w:r>
      <w:r w:rsidRPr="00626667">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777777" w:rsidR="003104BB" w:rsidRPr="00D200A4" w:rsidRDefault="003104BB" w:rsidP="003104BB">
      <w:pPr>
        <w:spacing w:line="360" w:lineRule="auto"/>
        <w:jc w:val="both"/>
        <w:rPr>
          <w:rFonts w:ascii="Times New Roman" w:hAnsi="Times New Roman" w:cs="Times New Roman"/>
          <w:sz w:val="24"/>
          <w:szCs w:val="24"/>
          <w:lang w:val="tr-TR"/>
        </w:rPr>
      </w:pPr>
      <w:r w:rsidRPr="00626667">
        <w:rPr>
          <w:rFonts w:ascii="Times New Roman" w:hAnsi="Times New Roman" w:cs="Times New Roman"/>
          <w:b/>
          <w:bCs/>
          <w:sz w:val="24"/>
          <w:szCs w:val="24"/>
          <w:lang w:val="tr-TR"/>
        </w:rPr>
        <w:t>Yürütme</w:t>
      </w:r>
      <w:r w:rsidRPr="00626667">
        <w:rPr>
          <w:rFonts w:ascii="Times New Roman" w:hAnsi="Times New Roman" w:cs="Times New Roman"/>
          <w:sz w:val="24"/>
          <w:szCs w:val="24"/>
          <w:lang w:val="tr-TR"/>
        </w:rPr>
        <w:br/>
      </w:r>
      <w:r w:rsidRPr="00626667">
        <w:rPr>
          <w:rFonts w:ascii="Times New Roman" w:hAnsi="Times New Roman" w:cs="Times New Roman"/>
          <w:b/>
          <w:bCs/>
          <w:sz w:val="24"/>
          <w:szCs w:val="24"/>
          <w:lang w:val="tr-TR"/>
        </w:rPr>
        <w:t>MADDE 15 –</w:t>
      </w:r>
      <w:r w:rsidRPr="00626667">
        <w:rPr>
          <w:rFonts w:ascii="Times New Roman" w:hAnsi="Times New Roman" w:cs="Times New Roman"/>
          <w:sz w:val="24"/>
          <w:szCs w:val="24"/>
          <w:lang w:val="tr-TR"/>
        </w:rPr>
        <w:t xml:space="preserve"> Bu usul ve esasların hükümlerini, İstanbul Kent Üniversitesi Sağlık Bilimleri Fakültesi Hemşirelik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09D9F" w14:textId="77777777" w:rsidR="00CD64DF" w:rsidRDefault="00CD64DF" w:rsidP="0016716B">
      <w:pPr>
        <w:spacing w:after="0" w:line="240" w:lineRule="auto"/>
      </w:pPr>
      <w:r>
        <w:separator/>
      </w:r>
    </w:p>
  </w:endnote>
  <w:endnote w:type="continuationSeparator" w:id="0">
    <w:p w14:paraId="57143862" w14:textId="77777777" w:rsidR="00CD64DF" w:rsidRDefault="00CD64DF"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3085" w14:textId="77777777" w:rsidR="00CD64DF" w:rsidRDefault="00CD64DF" w:rsidP="0016716B">
      <w:pPr>
        <w:spacing w:after="0" w:line="240" w:lineRule="auto"/>
      </w:pPr>
      <w:r>
        <w:separator/>
      </w:r>
    </w:p>
  </w:footnote>
  <w:footnote w:type="continuationSeparator" w:id="0">
    <w:p w14:paraId="3167306D" w14:textId="77777777" w:rsidR="00CD64DF" w:rsidRDefault="00CD64DF"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5A32"/>
    <w:rsid w:val="0002154B"/>
    <w:rsid w:val="00034616"/>
    <w:rsid w:val="000504A1"/>
    <w:rsid w:val="000519CE"/>
    <w:rsid w:val="00053109"/>
    <w:rsid w:val="0006063C"/>
    <w:rsid w:val="0007686F"/>
    <w:rsid w:val="000A77B9"/>
    <w:rsid w:val="000C6137"/>
    <w:rsid w:val="000D07AC"/>
    <w:rsid w:val="000D21B4"/>
    <w:rsid w:val="00101AC8"/>
    <w:rsid w:val="00144430"/>
    <w:rsid w:val="0015074B"/>
    <w:rsid w:val="001524C3"/>
    <w:rsid w:val="00152BE0"/>
    <w:rsid w:val="0016716B"/>
    <w:rsid w:val="00193FB9"/>
    <w:rsid w:val="00194762"/>
    <w:rsid w:val="001A1187"/>
    <w:rsid w:val="001A2A26"/>
    <w:rsid w:val="001C22AD"/>
    <w:rsid w:val="001D5E9A"/>
    <w:rsid w:val="0020355B"/>
    <w:rsid w:val="002237D6"/>
    <w:rsid w:val="00230CD9"/>
    <w:rsid w:val="0025186E"/>
    <w:rsid w:val="00252C5D"/>
    <w:rsid w:val="0029639D"/>
    <w:rsid w:val="002A2573"/>
    <w:rsid w:val="002A6D49"/>
    <w:rsid w:val="002D5AEB"/>
    <w:rsid w:val="002E4D62"/>
    <w:rsid w:val="00300AE5"/>
    <w:rsid w:val="003074C9"/>
    <w:rsid w:val="003104BB"/>
    <w:rsid w:val="00326F90"/>
    <w:rsid w:val="00341D28"/>
    <w:rsid w:val="00374256"/>
    <w:rsid w:val="00380ADA"/>
    <w:rsid w:val="003A4B24"/>
    <w:rsid w:val="003A51F6"/>
    <w:rsid w:val="003A52DE"/>
    <w:rsid w:val="003D62B7"/>
    <w:rsid w:val="003E6CC5"/>
    <w:rsid w:val="003F661A"/>
    <w:rsid w:val="00404A71"/>
    <w:rsid w:val="00410866"/>
    <w:rsid w:val="00433987"/>
    <w:rsid w:val="004355B0"/>
    <w:rsid w:val="004711A0"/>
    <w:rsid w:val="00497152"/>
    <w:rsid w:val="004A27F9"/>
    <w:rsid w:val="004A2E86"/>
    <w:rsid w:val="004A3D74"/>
    <w:rsid w:val="004A43F2"/>
    <w:rsid w:val="004B5C0A"/>
    <w:rsid w:val="004D31E4"/>
    <w:rsid w:val="004E1A8C"/>
    <w:rsid w:val="004F60A6"/>
    <w:rsid w:val="005021F6"/>
    <w:rsid w:val="00520AA4"/>
    <w:rsid w:val="005366EB"/>
    <w:rsid w:val="00547767"/>
    <w:rsid w:val="00552273"/>
    <w:rsid w:val="00561518"/>
    <w:rsid w:val="00593AA2"/>
    <w:rsid w:val="005B0678"/>
    <w:rsid w:val="005E6DE3"/>
    <w:rsid w:val="00601C82"/>
    <w:rsid w:val="00622BFD"/>
    <w:rsid w:val="00626667"/>
    <w:rsid w:val="006437D3"/>
    <w:rsid w:val="006471BB"/>
    <w:rsid w:val="00647327"/>
    <w:rsid w:val="00647B45"/>
    <w:rsid w:val="006560B6"/>
    <w:rsid w:val="00662251"/>
    <w:rsid w:val="00663444"/>
    <w:rsid w:val="0066498E"/>
    <w:rsid w:val="00675E5D"/>
    <w:rsid w:val="00682EA8"/>
    <w:rsid w:val="0069018A"/>
    <w:rsid w:val="00694FC5"/>
    <w:rsid w:val="006F5F8E"/>
    <w:rsid w:val="00726497"/>
    <w:rsid w:val="00730C7C"/>
    <w:rsid w:val="00754052"/>
    <w:rsid w:val="00762139"/>
    <w:rsid w:val="0076549E"/>
    <w:rsid w:val="00771B38"/>
    <w:rsid w:val="0077350C"/>
    <w:rsid w:val="00780B41"/>
    <w:rsid w:val="00784B48"/>
    <w:rsid w:val="00794D27"/>
    <w:rsid w:val="007B1CEF"/>
    <w:rsid w:val="007D1847"/>
    <w:rsid w:val="007E63C1"/>
    <w:rsid w:val="00804C1D"/>
    <w:rsid w:val="00820EDA"/>
    <w:rsid w:val="008313BC"/>
    <w:rsid w:val="00846B75"/>
    <w:rsid w:val="00854054"/>
    <w:rsid w:val="008562B1"/>
    <w:rsid w:val="00862CDE"/>
    <w:rsid w:val="00873CE3"/>
    <w:rsid w:val="00887539"/>
    <w:rsid w:val="008D48BC"/>
    <w:rsid w:val="008D5CBA"/>
    <w:rsid w:val="00921FF5"/>
    <w:rsid w:val="00952908"/>
    <w:rsid w:val="00953285"/>
    <w:rsid w:val="00986AC1"/>
    <w:rsid w:val="009935ED"/>
    <w:rsid w:val="009A5419"/>
    <w:rsid w:val="009C1825"/>
    <w:rsid w:val="009E0936"/>
    <w:rsid w:val="009F2D3E"/>
    <w:rsid w:val="009F6CC4"/>
    <w:rsid w:val="00A14B37"/>
    <w:rsid w:val="00A245A6"/>
    <w:rsid w:val="00A44F22"/>
    <w:rsid w:val="00A46A93"/>
    <w:rsid w:val="00A46B63"/>
    <w:rsid w:val="00A67F5C"/>
    <w:rsid w:val="00A81AF8"/>
    <w:rsid w:val="00A8414A"/>
    <w:rsid w:val="00A862EA"/>
    <w:rsid w:val="00AA1D8D"/>
    <w:rsid w:val="00AB6DF7"/>
    <w:rsid w:val="00AE2D92"/>
    <w:rsid w:val="00AE2DED"/>
    <w:rsid w:val="00B004E5"/>
    <w:rsid w:val="00B30778"/>
    <w:rsid w:val="00B328D7"/>
    <w:rsid w:val="00B33D7D"/>
    <w:rsid w:val="00B44006"/>
    <w:rsid w:val="00B47730"/>
    <w:rsid w:val="00B90880"/>
    <w:rsid w:val="00B910B0"/>
    <w:rsid w:val="00B924F5"/>
    <w:rsid w:val="00B95245"/>
    <w:rsid w:val="00BA4085"/>
    <w:rsid w:val="00BB2E37"/>
    <w:rsid w:val="00BB3C97"/>
    <w:rsid w:val="00BD2BC9"/>
    <w:rsid w:val="00BE14C8"/>
    <w:rsid w:val="00BE4D79"/>
    <w:rsid w:val="00BE74C0"/>
    <w:rsid w:val="00C078A5"/>
    <w:rsid w:val="00C2596F"/>
    <w:rsid w:val="00C348A9"/>
    <w:rsid w:val="00C3629E"/>
    <w:rsid w:val="00C71B9D"/>
    <w:rsid w:val="00C914C1"/>
    <w:rsid w:val="00C9317C"/>
    <w:rsid w:val="00CB0664"/>
    <w:rsid w:val="00CB3A68"/>
    <w:rsid w:val="00CB5B85"/>
    <w:rsid w:val="00CC0763"/>
    <w:rsid w:val="00CD37F7"/>
    <w:rsid w:val="00CD64DF"/>
    <w:rsid w:val="00CE06DB"/>
    <w:rsid w:val="00CF01D6"/>
    <w:rsid w:val="00CF10AC"/>
    <w:rsid w:val="00D15F5C"/>
    <w:rsid w:val="00D200A4"/>
    <w:rsid w:val="00D34FE9"/>
    <w:rsid w:val="00D5393B"/>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778D"/>
    <w:rsid w:val="00E54A23"/>
    <w:rsid w:val="00E554ED"/>
    <w:rsid w:val="00E67010"/>
    <w:rsid w:val="00E67667"/>
    <w:rsid w:val="00E91268"/>
    <w:rsid w:val="00EB55C3"/>
    <w:rsid w:val="00EB62E1"/>
    <w:rsid w:val="00EB6D6D"/>
    <w:rsid w:val="00EC090A"/>
    <w:rsid w:val="00ED087E"/>
    <w:rsid w:val="00EE30AC"/>
    <w:rsid w:val="00EF0C00"/>
    <w:rsid w:val="00EF2975"/>
    <w:rsid w:val="00F35266"/>
    <w:rsid w:val="00F76327"/>
    <w:rsid w:val="00F80F8F"/>
    <w:rsid w:val="00FA6486"/>
    <w:rsid w:val="00FA72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963</Words>
  <Characters>6773</Characters>
  <Application>Microsoft Office Word</Application>
  <DocSecurity>0</DocSecurity>
  <Lines>150</Lines>
  <Paragraphs>103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4</cp:revision>
  <dcterms:created xsi:type="dcterms:W3CDTF">2026-02-13T10:43:00Z</dcterms:created>
  <dcterms:modified xsi:type="dcterms:W3CDTF">2026-02-13T10:43:00Z</dcterms:modified>
  <cp:category/>
</cp:coreProperties>
</file>