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2D0807ED" w:rsidR="00986AC1" w:rsidRPr="00CF0725" w:rsidRDefault="001C22AD" w:rsidP="006471BB">
      <w:pPr>
        <w:pStyle w:val="Balk1"/>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T.C.</w:t>
      </w:r>
      <w:r w:rsidRPr="00CF0725">
        <w:rPr>
          <w:rFonts w:ascii="Times New Roman" w:hAnsi="Times New Roman" w:cs="Times New Roman"/>
          <w:color w:val="auto"/>
          <w:sz w:val="24"/>
          <w:szCs w:val="24"/>
          <w:lang w:val="tr-TR"/>
        </w:rPr>
        <w:br/>
        <w:t>İSTANBUL KENT ÜNİVERSİTESİ</w:t>
      </w:r>
      <w:r w:rsidRPr="00CF0725">
        <w:rPr>
          <w:rFonts w:ascii="Times New Roman" w:hAnsi="Times New Roman" w:cs="Times New Roman"/>
          <w:color w:val="auto"/>
          <w:sz w:val="24"/>
          <w:szCs w:val="24"/>
          <w:lang w:val="tr-TR"/>
        </w:rPr>
        <w:br/>
        <w:t>SAĞLIK BİLİMLERİ FAKÜLTESİ</w:t>
      </w:r>
      <w:r w:rsidRPr="00CF0725">
        <w:rPr>
          <w:rFonts w:ascii="Times New Roman" w:hAnsi="Times New Roman" w:cs="Times New Roman"/>
          <w:color w:val="auto"/>
          <w:sz w:val="24"/>
          <w:szCs w:val="24"/>
          <w:lang w:val="tr-TR"/>
        </w:rPr>
        <w:br/>
        <w:t>HEMŞİRELİK BÖLÜMÜ</w:t>
      </w:r>
      <w:r w:rsidRPr="00CF0725">
        <w:rPr>
          <w:rFonts w:ascii="Times New Roman" w:hAnsi="Times New Roman" w:cs="Times New Roman"/>
          <w:color w:val="auto"/>
          <w:sz w:val="24"/>
          <w:szCs w:val="24"/>
          <w:lang w:val="tr-TR"/>
        </w:rPr>
        <w:br/>
      </w:r>
      <w:r w:rsidR="002510F6" w:rsidRPr="00CF0725">
        <w:rPr>
          <w:rFonts w:ascii="Times New Roman" w:hAnsi="Times New Roman" w:cs="Times New Roman"/>
          <w:color w:val="auto"/>
          <w:sz w:val="24"/>
          <w:szCs w:val="24"/>
          <w:lang w:val="tr-TR"/>
        </w:rPr>
        <w:t>ÖLÇME, DEĞERLENDİRME VE SINAV</w:t>
      </w:r>
      <w:r w:rsidR="009C1825" w:rsidRPr="00CF0725">
        <w:rPr>
          <w:rFonts w:ascii="Times New Roman" w:hAnsi="Times New Roman" w:cs="Times New Roman"/>
          <w:color w:val="auto"/>
          <w:sz w:val="24"/>
          <w:szCs w:val="24"/>
          <w:lang w:val="tr-TR"/>
        </w:rPr>
        <w:t xml:space="preserve"> </w:t>
      </w:r>
      <w:r w:rsidR="00230CD9" w:rsidRPr="00CF0725">
        <w:rPr>
          <w:rFonts w:ascii="Times New Roman" w:hAnsi="Times New Roman" w:cs="Times New Roman"/>
          <w:color w:val="auto"/>
          <w:sz w:val="24"/>
          <w:szCs w:val="24"/>
          <w:lang w:val="tr-TR"/>
        </w:rPr>
        <w:t>KOMİSYONU</w:t>
      </w:r>
      <w:r w:rsidRPr="00CF0725">
        <w:rPr>
          <w:rFonts w:ascii="Times New Roman" w:hAnsi="Times New Roman" w:cs="Times New Roman"/>
          <w:color w:val="auto"/>
          <w:sz w:val="24"/>
          <w:szCs w:val="24"/>
          <w:lang w:val="tr-TR"/>
        </w:rPr>
        <w:br/>
        <w:t>ÇALIŞMA USUL VE ESASLARI</w:t>
      </w:r>
    </w:p>
    <w:p w14:paraId="0E017A8B" w14:textId="4A4C2F5D" w:rsidR="00986AC1" w:rsidRPr="00CF0725" w:rsidRDefault="001C22AD" w:rsidP="005021F6">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BİRİNCİ</w:t>
      </w:r>
      <w:r w:rsidR="005021F6" w:rsidRPr="00CF0725">
        <w:rPr>
          <w:rFonts w:ascii="Times New Roman" w:hAnsi="Times New Roman" w:cs="Times New Roman"/>
          <w:color w:val="auto"/>
          <w:sz w:val="24"/>
          <w:szCs w:val="24"/>
          <w:lang w:val="tr-TR"/>
        </w:rPr>
        <w:t xml:space="preserve"> </w:t>
      </w:r>
      <w:r w:rsidRPr="00CF0725">
        <w:rPr>
          <w:rFonts w:ascii="Times New Roman" w:hAnsi="Times New Roman" w:cs="Times New Roman"/>
          <w:color w:val="auto"/>
          <w:sz w:val="24"/>
          <w:szCs w:val="24"/>
          <w:lang w:val="tr-TR"/>
        </w:rPr>
        <w:t>BÖLÜM</w:t>
      </w:r>
      <w:r w:rsidRPr="00CF0725">
        <w:rPr>
          <w:rFonts w:ascii="Times New Roman" w:hAnsi="Times New Roman" w:cs="Times New Roman"/>
          <w:color w:val="auto"/>
          <w:sz w:val="24"/>
          <w:szCs w:val="24"/>
          <w:lang w:val="tr-TR"/>
        </w:rPr>
        <w:br/>
        <w:t>Amaç, Kapsam, Dayanak ve Tanımlar</w:t>
      </w:r>
    </w:p>
    <w:p w14:paraId="69C6CDFB" w14:textId="77777777" w:rsidR="00986AC1" w:rsidRPr="00CF0725" w:rsidRDefault="001C22AD" w:rsidP="00BE14C8">
      <w:pPr>
        <w:spacing w:line="360" w:lineRule="auto"/>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Amaç</w:t>
      </w:r>
    </w:p>
    <w:p w14:paraId="599B7F50" w14:textId="6B4E9D50" w:rsidR="00A13FFB" w:rsidRPr="00CF0725" w:rsidRDefault="001C22AD" w:rsidP="00230CD9">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1</w:t>
      </w:r>
      <w:r w:rsidRPr="00CF0725">
        <w:rPr>
          <w:rFonts w:ascii="Times New Roman" w:hAnsi="Times New Roman" w:cs="Times New Roman"/>
          <w:sz w:val="24"/>
          <w:szCs w:val="24"/>
          <w:lang w:val="tr-TR"/>
        </w:rPr>
        <w:t xml:space="preserve">- </w:t>
      </w:r>
      <w:r w:rsidR="00BD2BC9" w:rsidRPr="00CF0725">
        <w:rPr>
          <w:rFonts w:ascii="Times New Roman" w:hAnsi="Times New Roman" w:cs="Times New Roman"/>
          <w:sz w:val="24"/>
          <w:szCs w:val="24"/>
          <w:lang w:val="tr-TR"/>
        </w:rPr>
        <w:t xml:space="preserve">Bu </w:t>
      </w:r>
      <w:r w:rsidR="0025186E" w:rsidRPr="00CF0725">
        <w:rPr>
          <w:rFonts w:ascii="Times New Roman" w:hAnsi="Times New Roman" w:cs="Times New Roman"/>
          <w:sz w:val="24"/>
          <w:szCs w:val="24"/>
          <w:lang w:val="tr-TR"/>
        </w:rPr>
        <w:t>yönergenin</w:t>
      </w:r>
      <w:r w:rsidR="00BD2BC9" w:rsidRPr="00CF0725">
        <w:rPr>
          <w:rFonts w:ascii="Times New Roman" w:hAnsi="Times New Roman" w:cs="Times New Roman"/>
          <w:sz w:val="24"/>
          <w:szCs w:val="24"/>
          <w:lang w:val="tr-TR"/>
        </w:rPr>
        <w:t xml:space="preserve"> amacı; </w:t>
      </w:r>
      <w:r w:rsidR="00A13FFB" w:rsidRPr="00CF0725">
        <w:rPr>
          <w:rFonts w:ascii="Times New Roman" w:hAnsi="Times New Roman" w:cs="Times New Roman"/>
          <w:sz w:val="24"/>
          <w:szCs w:val="24"/>
          <w:lang w:val="tr-TR"/>
        </w:rPr>
        <w:t>Hemşirelik Bölümü bünyesinde ölçme, değerlendirme ve sınav süreçlerinin adil, güvenilir, şeffaf, standart ve kanıta dayalı şekilde yürütülmesini sağlamak, değerlendirme sisteminin kalite güvencesini güçlendirmek ve akreditasyon ilkeleri doğrultusunda sürdürülebilir hale getirmek ve bu süreçleri kalite güvencesi, akreditasyon gereklilikleri, içerik doğruluğu ve sürekli iyileştirme ilkeleri doğrultusunda yürütecek Ölçme, Değerlendirme ve Sınav Komisyonunun görev, çalışma usul ve esaslarını belirlemektir.</w:t>
      </w:r>
    </w:p>
    <w:p w14:paraId="05E2E506" w14:textId="77ECFC64" w:rsidR="00986AC1" w:rsidRPr="00CF0725" w:rsidRDefault="001C22AD" w:rsidP="00230CD9">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Kapsam</w:t>
      </w:r>
    </w:p>
    <w:p w14:paraId="5C948475" w14:textId="7FE0B046" w:rsidR="00230CD9" w:rsidRPr="00CF0725" w:rsidRDefault="001C22AD" w:rsidP="00230CD9">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2</w:t>
      </w:r>
      <w:r w:rsidR="00E20814" w:rsidRPr="00CF0725">
        <w:rPr>
          <w:rFonts w:ascii="Times New Roman" w:hAnsi="Times New Roman" w:cs="Times New Roman"/>
          <w:b/>
          <w:bCs/>
          <w:sz w:val="24"/>
          <w:szCs w:val="24"/>
          <w:lang w:val="tr-TR"/>
        </w:rPr>
        <w:t>-</w:t>
      </w:r>
      <w:r w:rsidR="00E110EE" w:rsidRPr="00CF0725">
        <w:rPr>
          <w:rFonts w:ascii="Times New Roman" w:hAnsi="Times New Roman" w:cs="Times New Roman"/>
          <w:b/>
          <w:bCs/>
          <w:sz w:val="24"/>
          <w:szCs w:val="24"/>
          <w:lang w:val="tr-TR"/>
        </w:rPr>
        <w:t xml:space="preserve"> </w:t>
      </w:r>
      <w:r w:rsidR="00EB6D6D" w:rsidRPr="00CF0725">
        <w:rPr>
          <w:rFonts w:ascii="Times New Roman" w:hAnsi="Times New Roman" w:cs="Times New Roman"/>
          <w:sz w:val="24"/>
          <w:szCs w:val="24"/>
          <w:lang w:val="tr-TR"/>
        </w:rPr>
        <w:t xml:space="preserve">Bu usul ve esaslar, </w:t>
      </w:r>
      <w:r w:rsidR="0097786C" w:rsidRPr="00CF0725">
        <w:rPr>
          <w:rFonts w:ascii="Times New Roman" w:hAnsi="Times New Roman" w:cs="Times New Roman"/>
          <w:sz w:val="24"/>
          <w:szCs w:val="24"/>
          <w:lang w:val="tr-TR"/>
        </w:rPr>
        <w:t>Hemşirelik Bölümü Ölçme, Değerlendirme ve Sınav Komisyonunun kuruluş, görev, yetki, çalışma usulü, raporlama ve sorumluluk süreçlerini kapsar</w:t>
      </w:r>
      <w:r w:rsidR="00EB6D6D" w:rsidRPr="00CF0725">
        <w:rPr>
          <w:rFonts w:ascii="Times New Roman" w:hAnsi="Times New Roman" w:cs="Times New Roman"/>
          <w:sz w:val="24"/>
          <w:szCs w:val="24"/>
          <w:lang w:val="tr-TR"/>
        </w:rPr>
        <w:t>.</w:t>
      </w:r>
    </w:p>
    <w:p w14:paraId="4EBD8900" w14:textId="36866319" w:rsidR="00986AC1" w:rsidRPr="00CF0725" w:rsidRDefault="001C22AD" w:rsidP="00230CD9">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Dayanak</w:t>
      </w:r>
    </w:p>
    <w:p w14:paraId="4259B746" w14:textId="77777777" w:rsidR="00D852FC" w:rsidRPr="00CF0725" w:rsidRDefault="001C22AD" w:rsidP="006560B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3-</w:t>
      </w:r>
      <w:r w:rsidR="00E20814" w:rsidRPr="00CF0725">
        <w:rPr>
          <w:rFonts w:ascii="Times New Roman" w:hAnsi="Times New Roman" w:cs="Times New Roman"/>
          <w:sz w:val="24"/>
          <w:szCs w:val="24"/>
          <w:lang w:val="tr-TR"/>
        </w:rPr>
        <w:t xml:space="preserve"> </w:t>
      </w:r>
      <w:r w:rsidR="00EB6D6D" w:rsidRPr="00CF0725">
        <w:rPr>
          <w:rFonts w:ascii="Times New Roman" w:hAnsi="Times New Roman" w:cs="Times New Roman"/>
          <w:sz w:val="24"/>
          <w:szCs w:val="24"/>
          <w:lang w:val="tr-TR"/>
        </w:rPr>
        <w:t xml:space="preserve">Bu çalışma usul ve esasları; </w:t>
      </w:r>
      <w:r w:rsidR="00D852FC" w:rsidRPr="00CF0725">
        <w:rPr>
          <w:rFonts w:ascii="Times New Roman" w:hAnsi="Times New Roman" w:cs="Times New Roman"/>
          <w:sz w:val="24"/>
          <w:szCs w:val="24"/>
          <w:lang w:val="tr-TR"/>
        </w:rPr>
        <w:t>2547 Sayılı Yükseköğretim Kanunu, Hemşirelik Ulusal Çekirdek Eğitim Programı (HUÇEP), İstanbul Kent Üniversitesi Kalite Güvencesi Yönergesi ile İstanbul Kent Üniversitesi Ön Lisans ve Lisans Eğitim-Öğretim ve Sınav Yönetmeliği hükümlerine dayanılarak hazırlanmıştır.</w:t>
      </w:r>
    </w:p>
    <w:p w14:paraId="36987B5B" w14:textId="77777777" w:rsidR="00CF0725" w:rsidRPr="00CF0725" w:rsidRDefault="00CF0725" w:rsidP="006560B6">
      <w:pPr>
        <w:spacing w:line="360" w:lineRule="auto"/>
        <w:jc w:val="both"/>
        <w:rPr>
          <w:rFonts w:ascii="Times New Roman" w:hAnsi="Times New Roman" w:cs="Times New Roman"/>
          <w:b/>
          <w:bCs/>
          <w:sz w:val="24"/>
          <w:szCs w:val="24"/>
          <w:lang w:val="tr-TR"/>
        </w:rPr>
      </w:pPr>
    </w:p>
    <w:p w14:paraId="3A94D97D" w14:textId="12C1229C" w:rsidR="00986AC1" w:rsidRPr="00CF0725" w:rsidRDefault="001C22AD" w:rsidP="006560B6">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lastRenderedPageBreak/>
        <w:t>Tanımlar</w:t>
      </w:r>
    </w:p>
    <w:p w14:paraId="7B686AEC" w14:textId="77777777" w:rsidR="00986AC1"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4-</w:t>
      </w:r>
      <w:r w:rsidRPr="00CF0725">
        <w:rPr>
          <w:rFonts w:ascii="Times New Roman" w:hAnsi="Times New Roman" w:cs="Times New Roman"/>
          <w:sz w:val="24"/>
          <w:szCs w:val="24"/>
          <w:lang w:val="tr-TR"/>
        </w:rPr>
        <w:t xml:space="preserve"> Bu usul ve esaslarda geçen;</w:t>
      </w:r>
    </w:p>
    <w:p w14:paraId="0E80E79C"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Üniversite:</w:t>
      </w:r>
      <w:r w:rsidRPr="00CF0725">
        <w:rPr>
          <w:rFonts w:ascii="Times New Roman" w:hAnsi="Times New Roman" w:cs="Times New Roman"/>
          <w:sz w:val="24"/>
          <w:szCs w:val="24"/>
          <w:lang w:val="tr-TR"/>
        </w:rPr>
        <w:t xml:space="preserve"> İstanbul Kent Üniversitesi’ni,</w:t>
      </w:r>
    </w:p>
    <w:p w14:paraId="0241F6AF"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Fakülte:</w:t>
      </w:r>
      <w:r w:rsidRPr="00CF0725">
        <w:rPr>
          <w:rFonts w:ascii="Times New Roman" w:hAnsi="Times New Roman" w:cs="Times New Roman"/>
          <w:sz w:val="24"/>
          <w:szCs w:val="24"/>
          <w:lang w:val="tr-TR"/>
        </w:rPr>
        <w:t xml:space="preserve"> İstanbul Kent Üniversitesi Sağlık Bilimleri Fakültesi’ni,</w:t>
      </w:r>
    </w:p>
    <w:p w14:paraId="37A15517"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Bölüm:</w:t>
      </w:r>
      <w:r w:rsidRPr="00CF0725">
        <w:rPr>
          <w:rFonts w:ascii="Times New Roman" w:hAnsi="Times New Roman" w:cs="Times New Roman"/>
          <w:sz w:val="24"/>
          <w:szCs w:val="24"/>
          <w:lang w:val="tr-TR"/>
        </w:rPr>
        <w:t xml:space="preserve"> Hemşirelik Bölümü’nü,</w:t>
      </w:r>
    </w:p>
    <w:p w14:paraId="434A3211"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color w:val="000000" w:themeColor="text1"/>
          <w:sz w:val="24"/>
          <w:szCs w:val="24"/>
          <w:shd w:val="clear" w:color="auto" w:fill="FFFFFF"/>
          <w:lang w:val="tr-TR"/>
        </w:rPr>
        <w:t>Bölüm Kurulu:</w:t>
      </w:r>
      <w:r w:rsidRPr="00CF0725">
        <w:rPr>
          <w:rFonts w:ascii="Times New Roman" w:hAnsi="Times New Roman" w:cs="Times New Roman"/>
          <w:color w:val="000000" w:themeColor="text1"/>
          <w:sz w:val="24"/>
          <w:szCs w:val="24"/>
          <w:shd w:val="clear" w:color="auto" w:fill="FFFFFF"/>
          <w:lang w:val="tr-TR"/>
        </w:rPr>
        <w:t> </w:t>
      </w:r>
      <w:r w:rsidRPr="00CF0725">
        <w:rPr>
          <w:rFonts w:ascii="Times New Roman" w:hAnsi="Times New Roman" w:cs="Times New Roman"/>
          <w:color w:val="040C28"/>
          <w:sz w:val="24"/>
          <w:szCs w:val="24"/>
          <w:lang w:val="tr-TR"/>
        </w:rPr>
        <w:t>Bölüm</w:t>
      </w:r>
      <w:r w:rsidRPr="00CF0725">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1BEBB389"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Komisyon:</w:t>
      </w:r>
      <w:r w:rsidRPr="00CF0725">
        <w:rPr>
          <w:rFonts w:ascii="Times New Roman" w:hAnsi="Times New Roman" w:cs="Times New Roman"/>
          <w:sz w:val="24"/>
          <w:szCs w:val="24"/>
          <w:lang w:val="tr-TR"/>
        </w:rPr>
        <w:t xml:space="preserve"> </w:t>
      </w:r>
      <w:r w:rsidR="00001522" w:rsidRPr="00CF0725">
        <w:rPr>
          <w:rFonts w:ascii="Times New Roman" w:hAnsi="Times New Roman" w:cs="Times New Roman"/>
          <w:sz w:val="24"/>
          <w:szCs w:val="24"/>
          <w:lang w:val="tr-TR"/>
        </w:rPr>
        <w:t>Ölçme, Değerlendirme ve Sınav Komisyo</w:t>
      </w:r>
      <w:r w:rsidRPr="00CF0725">
        <w:rPr>
          <w:rFonts w:ascii="Times New Roman" w:hAnsi="Times New Roman" w:cs="Times New Roman"/>
          <w:sz w:val="24"/>
          <w:szCs w:val="24"/>
          <w:lang w:val="tr-TR"/>
        </w:rPr>
        <w:t>nu’nu,</w:t>
      </w:r>
    </w:p>
    <w:p w14:paraId="24114E53"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Komisyon Başkanı:</w:t>
      </w:r>
      <w:r w:rsidRPr="00CF0725">
        <w:rPr>
          <w:rFonts w:ascii="Times New Roman" w:hAnsi="Times New Roman" w:cs="Times New Roman"/>
          <w:sz w:val="24"/>
          <w:szCs w:val="24"/>
          <w:lang w:val="tr-TR"/>
        </w:rPr>
        <w:t xml:space="preserve"> Komisyonun yürütülmesinden sorumlu öğretim üyesini,</w:t>
      </w:r>
    </w:p>
    <w:p w14:paraId="46F68731"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Başkan Yardımcısı:</w:t>
      </w:r>
      <w:r w:rsidRPr="00CF0725">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Sekreter/Raportör:</w:t>
      </w:r>
      <w:r w:rsidRPr="00CF0725">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CF0725" w:rsidRDefault="00252C5D"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Üyeler:</w:t>
      </w:r>
      <w:r w:rsidRPr="00CF0725">
        <w:rPr>
          <w:rFonts w:ascii="Times New Roman" w:hAnsi="Times New Roman" w:cs="Times New Roman"/>
          <w:sz w:val="24"/>
          <w:szCs w:val="24"/>
          <w:lang w:val="tr-TR"/>
        </w:rPr>
        <w:t xml:space="preserve"> Komisyon çalışmalarına katılan öğretim elemanlarını, </w:t>
      </w:r>
    </w:p>
    <w:p w14:paraId="66CF0128" w14:textId="51D98C70" w:rsidR="00EF0C00" w:rsidRPr="00CF0725" w:rsidRDefault="00A44F22" w:rsidP="00252C5D">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Öğrenci Üye:</w:t>
      </w:r>
      <w:r w:rsidRPr="00CF0725">
        <w:rPr>
          <w:rFonts w:ascii="Times New Roman" w:hAnsi="Times New Roman" w:cs="Times New Roman"/>
          <w:sz w:val="24"/>
          <w:szCs w:val="24"/>
          <w:lang w:val="tr-TR"/>
        </w:rPr>
        <w:t xml:space="preserve"> </w:t>
      </w:r>
      <w:r w:rsidR="00E4778D" w:rsidRPr="00CF0725">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CF0725">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CF0725">
        <w:rPr>
          <w:rFonts w:ascii="Times New Roman" w:hAnsi="Times New Roman" w:cs="Times New Roman"/>
          <w:sz w:val="24"/>
          <w:szCs w:val="24"/>
          <w:lang w:val="tr-TR"/>
        </w:rPr>
        <w:t>süreçlerine katkıda bulunan öğrenciyi,</w:t>
      </w:r>
    </w:p>
    <w:p w14:paraId="5D13F8B0" w14:textId="1F6DFB57" w:rsidR="00D34FE9" w:rsidRPr="00CF0725" w:rsidRDefault="009F2D3E" w:rsidP="00D34FE9">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Paydaş:</w:t>
      </w:r>
      <w:r w:rsidRPr="00CF0725">
        <w:rPr>
          <w:rFonts w:ascii="Times New Roman" w:hAnsi="Times New Roman" w:cs="Times New Roman"/>
          <w:sz w:val="24"/>
          <w:szCs w:val="24"/>
          <w:lang w:val="tr-TR"/>
        </w:rPr>
        <w:t xml:space="preserve"> Öğrenciler</w:t>
      </w:r>
      <w:r w:rsidR="00820EDA" w:rsidRPr="00CF0725">
        <w:rPr>
          <w:rFonts w:ascii="Times New Roman" w:hAnsi="Times New Roman" w:cs="Times New Roman"/>
          <w:sz w:val="24"/>
          <w:szCs w:val="24"/>
          <w:lang w:val="tr-TR"/>
        </w:rPr>
        <w:t>i</w:t>
      </w:r>
      <w:r w:rsidR="00380ADA" w:rsidRPr="00CF0725">
        <w:rPr>
          <w:rFonts w:ascii="Times New Roman" w:hAnsi="Times New Roman" w:cs="Times New Roman"/>
          <w:sz w:val="24"/>
          <w:szCs w:val="24"/>
          <w:lang w:val="tr-TR"/>
        </w:rPr>
        <w:t xml:space="preserve">, </w:t>
      </w:r>
      <w:r w:rsidR="00820EDA" w:rsidRPr="00CF0725">
        <w:rPr>
          <w:rFonts w:ascii="Times New Roman" w:hAnsi="Times New Roman" w:cs="Times New Roman"/>
          <w:sz w:val="24"/>
          <w:szCs w:val="24"/>
          <w:lang w:val="tr-TR"/>
        </w:rPr>
        <w:t>Üniversite içi/dışı kurum ve kuruluşları</w:t>
      </w:r>
      <w:r w:rsidR="00EB6D6D" w:rsidRPr="00CF0725">
        <w:rPr>
          <w:rFonts w:ascii="Times New Roman" w:hAnsi="Times New Roman" w:cs="Times New Roman"/>
          <w:sz w:val="24"/>
          <w:szCs w:val="24"/>
          <w:lang w:val="tr-TR"/>
        </w:rPr>
        <w:t xml:space="preserve"> ifade eder. </w:t>
      </w:r>
    </w:p>
    <w:p w14:paraId="6D530187" w14:textId="457A4D6A" w:rsidR="00986AC1" w:rsidRPr="00CF0725" w:rsidRDefault="001C22AD" w:rsidP="00754052">
      <w:pPr>
        <w:spacing w:line="360" w:lineRule="auto"/>
        <w:jc w:val="center"/>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İKİNCİ BÖLÜM</w:t>
      </w:r>
      <w:r w:rsidRPr="00CF0725">
        <w:rPr>
          <w:rFonts w:ascii="Times New Roman" w:hAnsi="Times New Roman" w:cs="Times New Roman"/>
          <w:b/>
          <w:bCs/>
          <w:sz w:val="24"/>
          <w:szCs w:val="24"/>
          <w:lang w:val="tr-TR"/>
        </w:rPr>
        <w:br/>
        <w:t>Komisyonun Oluşumu</w:t>
      </w:r>
    </w:p>
    <w:p w14:paraId="246E9925" w14:textId="77777777" w:rsidR="00986AC1"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5 –</w:t>
      </w:r>
      <w:r w:rsidRPr="00CF0725">
        <w:rPr>
          <w:rFonts w:ascii="Times New Roman" w:hAnsi="Times New Roman" w:cs="Times New Roman"/>
          <w:sz w:val="24"/>
          <w:szCs w:val="24"/>
          <w:lang w:val="tr-TR"/>
        </w:rPr>
        <w:t xml:space="preserve"> Komisyon aşağıdaki esaslar çerçevesinde oluşturulur:</w:t>
      </w:r>
    </w:p>
    <w:p w14:paraId="1FA92183" w14:textId="77777777" w:rsidR="009E0936" w:rsidRPr="00CF0725"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CF0725"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CF0725">
        <w:rPr>
          <w:rFonts w:ascii="Times New Roman" w:hAnsi="Times New Roman" w:cs="Times New Roman"/>
          <w:sz w:val="24"/>
          <w:szCs w:val="24"/>
          <w:lang w:val="tr-TR"/>
        </w:rPr>
        <w:lastRenderedPageBreak/>
        <w:t xml:space="preserve">Komisyon en az üç öğretim elemanından </w:t>
      </w:r>
      <w:r w:rsidR="009A5419" w:rsidRPr="00CF0725">
        <w:rPr>
          <w:rFonts w:ascii="Times New Roman" w:hAnsi="Times New Roman" w:cs="Times New Roman"/>
          <w:sz w:val="24"/>
          <w:szCs w:val="24"/>
          <w:lang w:val="tr-TR"/>
        </w:rPr>
        <w:t xml:space="preserve">ve iki öğrenci üyeden </w:t>
      </w:r>
      <w:r w:rsidRPr="00CF0725">
        <w:rPr>
          <w:rFonts w:ascii="Times New Roman" w:hAnsi="Times New Roman" w:cs="Times New Roman"/>
          <w:sz w:val="24"/>
          <w:szCs w:val="24"/>
          <w:lang w:val="tr-TR"/>
        </w:rPr>
        <w:t xml:space="preserve">oluşur. </w:t>
      </w:r>
      <w:r w:rsidRPr="00CF0725">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CF0725"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CF0725">
        <w:rPr>
          <w:rFonts w:ascii="Times New Roman" w:hAnsi="Times New Roman" w:cs="Times New Roman"/>
          <w:sz w:val="24"/>
          <w:szCs w:val="24"/>
          <w:lang w:val="tr-TR"/>
        </w:rPr>
        <w:t xml:space="preserve">Komisyon Başkanı, üyeler arasından Bölüm Başkanı tarafından önerilir. </w:t>
      </w:r>
      <w:r w:rsidRPr="00CF0725">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CF0725"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üyeleri arasından Başkan Yardımcısı ve bir Sekreter/Raportör seçer.</w:t>
      </w:r>
    </w:p>
    <w:p w14:paraId="7233BBEC" w14:textId="77777777" w:rsidR="009E0936" w:rsidRPr="00CF0725"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CF0725"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CF0725" w:rsidRDefault="001C22AD" w:rsidP="001524C3">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ÜÇÜNCÜ BÖLÜM</w:t>
      </w:r>
      <w:r w:rsidRPr="00CF0725">
        <w:rPr>
          <w:rFonts w:ascii="Times New Roman" w:hAnsi="Times New Roman" w:cs="Times New Roman"/>
          <w:color w:val="auto"/>
          <w:sz w:val="24"/>
          <w:szCs w:val="24"/>
          <w:lang w:val="tr-TR"/>
        </w:rPr>
        <w:br/>
        <w:t>Toplantı Usul ve Esasları</w:t>
      </w:r>
    </w:p>
    <w:p w14:paraId="629FBAA5" w14:textId="77777777" w:rsidR="004711A0" w:rsidRPr="00CF0725" w:rsidRDefault="004711A0"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6 –</w:t>
      </w:r>
      <w:r w:rsidRPr="00CF0725">
        <w:rPr>
          <w:rFonts w:ascii="Times New Roman" w:hAnsi="Times New Roman" w:cs="Times New Roman"/>
          <w:sz w:val="24"/>
          <w:szCs w:val="24"/>
          <w:lang w:val="tr-TR"/>
        </w:rPr>
        <w:t xml:space="preserve"> Komisyon toplantıları aşağıdaki esaslara göre yürütülür:</w:t>
      </w:r>
    </w:p>
    <w:p w14:paraId="2BF5D86C"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resmi görevlendirmeden en az yedi gün sonra ilk toplantısını yapar.</w:t>
      </w:r>
    </w:p>
    <w:p w14:paraId="117C79A9"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İlk toplantıda Başkan Yardımcısı ve Sekreter/Raportör seçilir.</w:t>
      </w:r>
    </w:p>
    <w:p w14:paraId="6F53F460"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Görev dağılımı ilk toplantıda belirlenir.</w:t>
      </w:r>
    </w:p>
    <w:p w14:paraId="02D2F89F"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CF0725"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CF0725"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Acil durumlarda ek toplantı düzenlenebilir. </w:t>
      </w:r>
    </w:p>
    <w:p w14:paraId="687FBDE5" w14:textId="4D9E6FCE" w:rsidR="004A3D74" w:rsidRPr="00CF0725"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Acil durumlarda toplantı çağrısı en az bir gün önceden yapılabilir.</w:t>
      </w:r>
    </w:p>
    <w:p w14:paraId="369625CC" w14:textId="77777777" w:rsidR="00986AC1" w:rsidRPr="00CF0725" w:rsidRDefault="001C22AD" w:rsidP="001524C3">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DÖRDÜNCÜ BÖLÜM</w:t>
      </w:r>
      <w:r w:rsidRPr="00CF0725">
        <w:rPr>
          <w:rFonts w:ascii="Times New Roman" w:hAnsi="Times New Roman" w:cs="Times New Roman"/>
          <w:color w:val="auto"/>
          <w:sz w:val="24"/>
          <w:szCs w:val="24"/>
          <w:lang w:val="tr-TR"/>
        </w:rPr>
        <w:br/>
        <w:t>Çalışma Usul ve Esasları</w:t>
      </w:r>
    </w:p>
    <w:p w14:paraId="3934C99E" w14:textId="77777777" w:rsidR="00986AC1"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7 –</w:t>
      </w:r>
      <w:r w:rsidRPr="00CF0725">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CF0725"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Komisyon, </w:t>
      </w:r>
      <w:r w:rsidR="004A3D74" w:rsidRPr="00CF0725">
        <w:rPr>
          <w:rFonts w:ascii="Times New Roman" w:hAnsi="Times New Roman" w:cs="Times New Roman"/>
          <w:sz w:val="24"/>
          <w:szCs w:val="24"/>
          <w:lang w:val="tr-TR"/>
        </w:rPr>
        <w:t xml:space="preserve">Komisyon </w:t>
      </w:r>
      <w:r w:rsidRPr="00CF0725">
        <w:rPr>
          <w:rFonts w:ascii="Times New Roman" w:hAnsi="Times New Roman" w:cs="Times New Roman"/>
          <w:sz w:val="24"/>
          <w:szCs w:val="24"/>
          <w:lang w:val="tr-TR"/>
        </w:rPr>
        <w:t>Başkanın</w:t>
      </w:r>
      <w:r w:rsidR="004A3D74" w:rsidRPr="00CF0725">
        <w:rPr>
          <w:rFonts w:ascii="Times New Roman" w:hAnsi="Times New Roman" w:cs="Times New Roman"/>
          <w:sz w:val="24"/>
          <w:szCs w:val="24"/>
          <w:lang w:val="tr-TR"/>
        </w:rPr>
        <w:t>ın</w:t>
      </w:r>
      <w:r w:rsidRPr="00CF0725">
        <w:rPr>
          <w:rFonts w:ascii="Times New Roman" w:hAnsi="Times New Roman" w:cs="Times New Roman"/>
          <w:sz w:val="24"/>
          <w:szCs w:val="24"/>
          <w:lang w:val="tr-TR"/>
        </w:rPr>
        <w:t xml:space="preserve"> çağrısı üzerine toplanır.</w:t>
      </w:r>
    </w:p>
    <w:p w14:paraId="3CCBB6E0" w14:textId="630E0C58" w:rsidR="00986AC1" w:rsidRPr="00CF0725"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Gündem dışı </w:t>
      </w:r>
      <w:r w:rsidR="004A3D74" w:rsidRPr="00CF0725">
        <w:rPr>
          <w:rFonts w:ascii="Times New Roman" w:hAnsi="Times New Roman" w:cs="Times New Roman"/>
          <w:sz w:val="24"/>
          <w:szCs w:val="24"/>
          <w:lang w:val="tr-TR"/>
        </w:rPr>
        <w:t xml:space="preserve">konular Komisyon </w:t>
      </w:r>
      <w:r w:rsidRPr="00CF0725">
        <w:rPr>
          <w:rFonts w:ascii="Times New Roman" w:hAnsi="Times New Roman" w:cs="Times New Roman"/>
          <w:sz w:val="24"/>
          <w:szCs w:val="24"/>
          <w:lang w:val="tr-TR"/>
        </w:rPr>
        <w:t>Başkan</w:t>
      </w:r>
      <w:r w:rsidR="004A3D74" w:rsidRPr="00CF0725">
        <w:rPr>
          <w:rFonts w:ascii="Times New Roman" w:hAnsi="Times New Roman" w:cs="Times New Roman"/>
          <w:sz w:val="24"/>
          <w:szCs w:val="24"/>
          <w:lang w:val="tr-TR"/>
        </w:rPr>
        <w:t>ının</w:t>
      </w:r>
      <w:r w:rsidRPr="00CF0725">
        <w:rPr>
          <w:rFonts w:ascii="Times New Roman" w:hAnsi="Times New Roman" w:cs="Times New Roman"/>
          <w:sz w:val="24"/>
          <w:szCs w:val="24"/>
          <w:lang w:val="tr-TR"/>
        </w:rPr>
        <w:t xml:space="preserve"> onayıyla </w:t>
      </w:r>
      <w:r w:rsidR="004A3D74" w:rsidRPr="00CF0725">
        <w:rPr>
          <w:rFonts w:ascii="Times New Roman" w:hAnsi="Times New Roman" w:cs="Times New Roman"/>
          <w:sz w:val="24"/>
          <w:szCs w:val="24"/>
          <w:lang w:val="tr-TR"/>
        </w:rPr>
        <w:t>gündeme dahil edilebilir.</w:t>
      </w:r>
    </w:p>
    <w:p w14:paraId="11B82304" w14:textId="0B851F3E" w:rsidR="00E14B89" w:rsidRPr="00CF0725"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Toplantı tutanakları </w:t>
      </w:r>
      <w:r w:rsidR="00B90880" w:rsidRPr="00CF0725">
        <w:rPr>
          <w:rFonts w:ascii="Times New Roman" w:hAnsi="Times New Roman" w:cs="Times New Roman"/>
          <w:sz w:val="24"/>
          <w:szCs w:val="24"/>
          <w:lang w:val="tr-TR"/>
        </w:rPr>
        <w:t xml:space="preserve">Komisyon </w:t>
      </w:r>
      <w:r w:rsidRPr="00CF0725">
        <w:rPr>
          <w:rFonts w:ascii="Times New Roman" w:hAnsi="Times New Roman" w:cs="Times New Roman"/>
          <w:sz w:val="24"/>
          <w:szCs w:val="24"/>
          <w:lang w:val="tr-TR"/>
        </w:rPr>
        <w:t>Başkan</w:t>
      </w:r>
      <w:r w:rsidR="00B90880" w:rsidRPr="00CF0725">
        <w:rPr>
          <w:rFonts w:ascii="Times New Roman" w:hAnsi="Times New Roman" w:cs="Times New Roman"/>
          <w:sz w:val="24"/>
          <w:szCs w:val="24"/>
          <w:lang w:val="tr-TR"/>
        </w:rPr>
        <w:t>ı</w:t>
      </w:r>
      <w:r w:rsidRPr="00CF0725">
        <w:rPr>
          <w:rFonts w:ascii="Times New Roman" w:hAnsi="Times New Roman" w:cs="Times New Roman"/>
          <w:sz w:val="24"/>
          <w:szCs w:val="24"/>
          <w:lang w:val="tr-TR"/>
        </w:rPr>
        <w:t xml:space="preserve"> ve Sekreter tarafından imzalanır.</w:t>
      </w:r>
    </w:p>
    <w:p w14:paraId="2809E013" w14:textId="449230C9" w:rsidR="00561518" w:rsidRPr="00CF0725"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lastRenderedPageBreak/>
        <w:t>Komisyon</w:t>
      </w:r>
      <w:r w:rsidR="00854054" w:rsidRPr="00CF0725">
        <w:rPr>
          <w:rFonts w:ascii="Times New Roman" w:hAnsi="Times New Roman" w:cs="Times New Roman"/>
          <w:sz w:val="24"/>
          <w:szCs w:val="24"/>
          <w:lang w:val="tr-TR"/>
        </w:rPr>
        <w:t>,</w:t>
      </w:r>
      <w:r w:rsidRPr="00CF0725">
        <w:rPr>
          <w:rFonts w:ascii="Times New Roman" w:hAnsi="Times New Roman" w:cs="Times New Roman"/>
          <w:sz w:val="24"/>
          <w:szCs w:val="24"/>
          <w:lang w:val="tr-TR"/>
        </w:rPr>
        <w:t xml:space="preserve"> gerek görüldüğünde alt çalışma grupları oluşturabilir.</w:t>
      </w:r>
    </w:p>
    <w:p w14:paraId="739B1372" w14:textId="2CFC89ED" w:rsidR="00561518" w:rsidRPr="00CF0725"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Alınan kararlar Bölüm Başkanlığı aracılığıyla Fakülte Yönetim</w:t>
      </w:r>
      <w:r w:rsidR="00B90880" w:rsidRPr="00CF0725">
        <w:rPr>
          <w:rFonts w:ascii="Times New Roman" w:hAnsi="Times New Roman" w:cs="Times New Roman"/>
          <w:sz w:val="24"/>
          <w:szCs w:val="24"/>
          <w:lang w:val="tr-TR"/>
        </w:rPr>
        <w:t xml:space="preserve"> Kurulu’na</w:t>
      </w:r>
      <w:r w:rsidRPr="00CF0725">
        <w:rPr>
          <w:rFonts w:ascii="Times New Roman" w:hAnsi="Times New Roman" w:cs="Times New Roman"/>
          <w:sz w:val="24"/>
          <w:szCs w:val="24"/>
          <w:lang w:val="tr-TR"/>
        </w:rPr>
        <w:t xml:space="preserve"> bildirilir.</w:t>
      </w:r>
    </w:p>
    <w:p w14:paraId="4881FB9F" w14:textId="723F9679" w:rsidR="004A27F9" w:rsidRPr="00CF0725"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CF0725" w:rsidRDefault="001C22AD" w:rsidP="001524C3">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BEŞİNCİ BÖLÜM</w:t>
      </w:r>
      <w:r w:rsidRPr="00CF0725">
        <w:rPr>
          <w:rFonts w:ascii="Times New Roman" w:hAnsi="Times New Roman" w:cs="Times New Roman"/>
          <w:color w:val="auto"/>
          <w:sz w:val="24"/>
          <w:szCs w:val="24"/>
          <w:lang w:val="tr-TR"/>
        </w:rPr>
        <w:br/>
        <w:t>Görev ve Sorumluluklar</w:t>
      </w:r>
    </w:p>
    <w:p w14:paraId="086F6E13" w14:textId="2A025F28" w:rsidR="00986AC1" w:rsidRPr="00CF0725" w:rsidRDefault="001C22AD" w:rsidP="005021F6">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Komisyon Başkanının Görevleri</w:t>
      </w:r>
    </w:p>
    <w:p w14:paraId="6B5BA64B" w14:textId="5699447F" w:rsidR="00873CE3" w:rsidRPr="00CF0725" w:rsidRDefault="001C22AD" w:rsidP="005021F6">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 xml:space="preserve">MADDE 8 – </w:t>
      </w:r>
      <w:r w:rsidR="004A3D74" w:rsidRPr="00CF0725">
        <w:rPr>
          <w:rFonts w:ascii="Times New Roman" w:hAnsi="Times New Roman" w:cs="Times New Roman"/>
          <w:sz w:val="24"/>
          <w:szCs w:val="24"/>
          <w:lang w:val="tr-TR"/>
        </w:rPr>
        <w:t>Komisyon</w:t>
      </w:r>
      <w:r w:rsidR="004A3D74" w:rsidRPr="00CF0725">
        <w:rPr>
          <w:rFonts w:ascii="Times New Roman" w:hAnsi="Times New Roman" w:cs="Times New Roman"/>
          <w:b/>
          <w:bCs/>
          <w:sz w:val="24"/>
          <w:szCs w:val="24"/>
          <w:lang w:val="tr-TR"/>
        </w:rPr>
        <w:t xml:space="preserve"> </w:t>
      </w:r>
      <w:r w:rsidR="00873CE3" w:rsidRPr="00CF0725">
        <w:rPr>
          <w:rFonts w:ascii="Times New Roman" w:hAnsi="Times New Roman" w:cs="Times New Roman"/>
          <w:sz w:val="24"/>
          <w:szCs w:val="24"/>
          <w:lang w:val="tr-TR"/>
        </w:rPr>
        <w:t>Başkanın</w:t>
      </w:r>
      <w:r w:rsidR="00300AE5" w:rsidRPr="00CF0725">
        <w:rPr>
          <w:rFonts w:ascii="Times New Roman" w:hAnsi="Times New Roman" w:cs="Times New Roman"/>
          <w:sz w:val="24"/>
          <w:szCs w:val="24"/>
          <w:lang w:val="tr-TR"/>
        </w:rPr>
        <w:t>ın</w:t>
      </w:r>
      <w:r w:rsidR="00873CE3" w:rsidRPr="00CF0725">
        <w:rPr>
          <w:rFonts w:ascii="Times New Roman" w:hAnsi="Times New Roman" w:cs="Times New Roman"/>
          <w:sz w:val="24"/>
          <w:szCs w:val="24"/>
          <w:lang w:val="tr-TR"/>
        </w:rPr>
        <w:t xml:space="preserve"> görevleri şunlardır:</w:t>
      </w:r>
    </w:p>
    <w:p w14:paraId="0C9291B8" w14:textId="1CBF1E7A" w:rsidR="00662251" w:rsidRPr="00CF0725" w:rsidRDefault="006D369A" w:rsidP="006D369A">
      <w:pPr>
        <w:pStyle w:val="ListeParagraf"/>
        <w:numPr>
          <w:ilvl w:val="0"/>
          <w:numId w:val="22"/>
        </w:numPr>
        <w:spacing w:line="360" w:lineRule="auto"/>
        <w:rPr>
          <w:rFonts w:ascii="Times New Roman" w:hAnsi="Times New Roman" w:cs="Times New Roman"/>
          <w:sz w:val="24"/>
          <w:szCs w:val="24"/>
          <w:lang w:val="tr-TR"/>
        </w:rPr>
      </w:pPr>
      <w:r w:rsidRPr="00CF0725">
        <w:rPr>
          <w:rFonts w:ascii="Times New Roman" w:hAnsi="Times New Roman" w:cs="Times New Roman"/>
          <w:sz w:val="24"/>
          <w:szCs w:val="24"/>
          <w:lang w:val="tr-TR"/>
        </w:rPr>
        <w:t xml:space="preserve">Ölçme, Değerlendirme ve Sınav Komisyonunu </w:t>
      </w:r>
      <w:r w:rsidR="00662251" w:rsidRPr="00CF0725">
        <w:rPr>
          <w:rFonts w:ascii="Times New Roman" w:hAnsi="Times New Roman" w:cs="Times New Roman"/>
          <w:sz w:val="24"/>
          <w:szCs w:val="24"/>
          <w:lang w:val="tr-TR"/>
        </w:rPr>
        <w:t>temsil eder, komisyon süreçlerini planlar, yürütür ve koordine eder.</w:t>
      </w:r>
    </w:p>
    <w:p w14:paraId="6DECF950" w14:textId="77777777" w:rsidR="00662251" w:rsidRPr="00CF0725"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Toplantı gündemini oluşturur, toplantıları yönetir.</w:t>
      </w:r>
    </w:p>
    <w:p w14:paraId="3725581E" w14:textId="77777777" w:rsidR="00662251" w:rsidRPr="00CF0725"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Fakülte ve Bölüm Başkanlığı ile yazışmaları yürütür.</w:t>
      </w:r>
    </w:p>
    <w:p w14:paraId="2EB239A9" w14:textId="77777777" w:rsidR="00662251" w:rsidRPr="00CF0725"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CF0725"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CF0725"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Alt çalışma gruplarını görevlendirir ve izler.</w:t>
      </w:r>
    </w:p>
    <w:p w14:paraId="7EB2F8D6" w14:textId="77777777" w:rsidR="00662251" w:rsidRPr="00CF0725"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Komisyona yeni üye katılımı durumunda oryantasyonunu sağlar.</w:t>
      </w:r>
    </w:p>
    <w:p w14:paraId="13B67200" w14:textId="2443FD54" w:rsidR="00726497" w:rsidRPr="00CF0725" w:rsidRDefault="00726497" w:rsidP="00726497">
      <w:pPr>
        <w:pStyle w:val="ListeParagraf"/>
        <w:numPr>
          <w:ilvl w:val="0"/>
          <w:numId w:val="22"/>
        </w:numPr>
        <w:rPr>
          <w:rFonts w:ascii="Times New Roman" w:hAnsi="Times New Roman" w:cs="Times New Roman"/>
          <w:sz w:val="24"/>
          <w:szCs w:val="24"/>
          <w:lang w:val="tr-TR"/>
        </w:rPr>
      </w:pPr>
      <w:r w:rsidRPr="00CF0725">
        <w:rPr>
          <w:rFonts w:ascii="Times New Roman" w:hAnsi="Times New Roman" w:cs="Times New Roman"/>
          <w:sz w:val="24"/>
          <w:szCs w:val="24"/>
          <w:lang w:val="tr-TR"/>
        </w:rPr>
        <w:t>Yıllık faaliyet raporu</w:t>
      </w:r>
      <w:r w:rsidR="004E1A8C" w:rsidRPr="00CF0725">
        <w:rPr>
          <w:rFonts w:ascii="Times New Roman" w:hAnsi="Times New Roman" w:cs="Times New Roman"/>
          <w:sz w:val="24"/>
          <w:szCs w:val="24"/>
          <w:lang w:val="tr-TR"/>
        </w:rPr>
        <w:t xml:space="preserve"> oluşturulmasına</w:t>
      </w:r>
      <w:r w:rsidRPr="00CF0725">
        <w:rPr>
          <w:rFonts w:ascii="Times New Roman" w:hAnsi="Times New Roman" w:cs="Times New Roman"/>
          <w:sz w:val="24"/>
          <w:szCs w:val="24"/>
          <w:lang w:val="tr-TR"/>
        </w:rPr>
        <w:t xml:space="preserve"> katkı sağlar.</w:t>
      </w:r>
    </w:p>
    <w:p w14:paraId="7D409515" w14:textId="33012659" w:rsidR="00986AC1" w:rsidRPr="00CF0725" w:rsidRDefault="001C22AD" w:rsidP="00C914C1">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Komisyon Başkan Yardımcısının Görevleri</w:t>
      </w:r>
    </w:p>
    <w:p w14:paraId="31A430CE" w14:textId="12D219BD" w:rsidR="00986AC1"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9 –</w:t>
      </w:r>
      <w:r w:rsidR="00CE06DB" w:rsidRPr="00CF0725">
        <w:rPr>
          <w:rFonts w:ascii="Times New Roman" w:hAnsi="Times New Roman" w:cs="Times New Roman"/>
          <w:sz w:val="24"/>
          <w:szCs w:val="24"/>
          <w:lang w:val="tr-TR"/>
        </w:rPr>
        <w:t xml:space="preserve"> Başkan Yardımcısı aşağıdaki görevleri yürütür:</w:t>
      </w:r>
    </w:p>
    <w:p w14:paraId="60A5F096" w14:textId="77777777" w:rsidR="00C914C1" w:rsidRPr="00CF0725"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Başkanının görevlerini destekler.</w:t>
      </w:r>
    </w:p>
    <w:p w14:paraId="590B93D7" w14:textId="77777777" w:rsidR="00C914C1" w:rsidRPr="00CF0725"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Başkanının bulunmadığı durumlarda komisyon faaliyetlerini yürütür.</w:t>
      </w:r>
    </w:p>
    <w:p w14:paraId="4B8D133C" w14:textId="41080250" w:rsidR="00C914C1" w:rsidRPr="00CF0725"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Dönemsel çalışma planlarının hazırlanmasına katkı sağlar.</w:t>
      </w:r>
    </w:p>
    <w:p w14:paraId="38330593" w14:textId="395BA939" w:rsidR="00726497" w:rsidRPr="00CF0725" w:rsidRDefault="00726497" w:rsidP="00726497">
      <w:pPr>
        <w:pStyle w:val="ListeParagraf"/>
        <w:numPr>
          <w:ilvl w:val="0"/>
          <w:numId w:val="24"/>
        </w:numPr>
        <w:rPr>
          <w:rFonts w:ascii="Times New Roman" w:hAnsi="Times New Roman" w:cs="Times New Roman"/>
          <w:sz w:val="24"/>
          <w:szCs w:val="24"/>
          <w:lang w:val="tr-TR"/>
        </w:rPr>
      </w:pPr>
      <w:r w:rsidRPr="00CF0725">
        <w:rPr>
          <w:rFonts w:ascii="Times New Roman" w:hAnsi="Times New Roman" w:cs="Times New Roman"/>
          <w:sz w:val="24"/>
          <w:szCs w:val="24"/>
          <w:lang w:val="tr-TR"/>
        </w:rPr>
        <w:t>Erişilebilirlik süreçlerinde Komisyon Başkanına destek olur ve koordinasyonu sağlar.</w:t>
      </w:r>
    </w:p>
    <w:p w14:paraId="7BD9EDF2" w14:textId="77777777" w:rsidR="00CF0725" w:rsidRPr="00CF0725" w:rsidRDefault="00CF0725" w:rsidP="005021F6">
      <w:pPr>
        <w:spacing w:line="360" w:lineRule="auto"/>
        <w:jc w:val="both"/>
        <w:rPr>
          <w:rFonts w:ascii="Times New Roman" w:hAnsi="Times New Roman" w:cs="Times New Roman"/>
          <w:b/>
          <w:bCs/>
          <w:sz w:val="24"/>
          <w:szCs w:val="24"/>
          <w:lang w:val="tr-TR"/>
        </w:rPr>
      </w:pPr>
    </w:p>
    <w:p w14:paraId="63A6E650" w14:textId="01678806" w:rsidR="00986AC1" w:rsidRPr="00CF0725" w:rsidRDefault="001C22AD" w:rsidP="005021F6">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lastRenderedPageBreak/>
        <w:t>Komisyon Sekreteri/Raportörün Görevleri</w:t>
      </w:r>
    </w:p>
    <w:p w14:paraId="14DE6D5F" w14:textId="03769AEC" w:rsidR="00986AC1"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 xml:space="preserve">MADDE 10 </w:t>
      </w:r>
      <w:r w:rsidRPr="00CF0725">
        <w:rPr>
          <w:rFonts w:ascii="Times New Roman" w:hAnsi="Times New Roman" w:cs="Times New Roman"/>
          <w:sz w:val="24"/>
          <w:szCs w:val="24"/>
          <w:lang w:val="tr-TR"/>
        </w:rPr>
        <w:t>–</w:t>
      </w:r>
      <w:r w:rsidR="00552273" w:rsidRPr="00CF0725">
        <w:rPr>
          <w:rFonts w:ascii="Times New Roman" w:hAnsi="Times New Roman" w:cs="Times New Roman"/>
          <w:sz w:val="24"/>
          <w:szCs w:val="24"/>
          <w:lang w:val="tr-TR"/>
        </w:rPr>
        <w:t xml:space="preserve"> Sekreter aşağıdaki görevleri yürütür:</w:t>
      </w:r>
    </w:p>
    <w:p w14:paraId="19CEEB93" w14:textId="77777777" w:rsidR="00887539" w:rsidRPr="00CF0725"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Toplantı tarih, yer ve gündemini üyelere duyurur.</w:t>
      </w:r>
    </w:p>
    <w:p w14:paraId="32302951" w14:textId="77777777" w:rsidR="00887539" w:rsidRPr="00CF0725"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Yazışmaları yürütür.</w:t>
      </w:r>
    </w:p>
    <w:p w14:paraId="7CADC3C4" w14:textId="77777777" w:rsidR="00887539" w:rsidRPr="00CF0725"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F0725">
        <w:rPr>
          <w:rFonts w:ascii="Times New Roman" w:hAnsi="Times New Roman" w:cs="Times New Roman"/>
          <w:sz w:val="24"/>
          <w:szCs w:val="24"/>
          <w:lang w:val="tr-TR"/>
        </w:rPr>
        <w:t>Bilgi, belge ve içerik akışını takip eder.</w:t>
      </w:r>
    </w:p>
    <w:p w14:paraId="6D310ED6" w14:textId="68E34C3D" w:rsidR="00887539" w:rsidRPr="00CF0725"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F0725">
        <w:rPr>
          <w:rFonts w:ascii="Times New Roman" w:hAnsi="Times New Roman" w:cs="Times New Roman"/>
          <w:sz w:val="24"/>
          <w:szCs w:val="24"/>
          <w:lang w:val="tr-TR"/>
        </w:rPr>
        <w:t>Toplantı tutanaklarını kalite</w:t>
      </w:r>
      <w:r w:rsidRPr="00CF0725">
        <w:rPr>
          <w:rFonts w:ascii="Times New Roman" w:eastAsia="Times New Roman" w:hAnsi="Times New Roman" w:cs="Times New Roman"/>
          <w:color w:val="434648"/>
          <w:sz w:val="24"/>
          <w:szCs w:val="24"/>
          <w:lang w:val="tr-TR"/>
        </w:rPr>
        <w:t xml:space="preserve"> süreçleri esaslarına göre kayıt altına alır,</w:t>
      </w:r>
      <w:r w:rsidRPr="00CF0725">
        <w:rPr>
          <w:rFonts w:ascii="Times New Roman" w:hAnsi="Times New Roman" w:cs="Times New Roman"/>
          <w:sz w:val="24"/>
          <w:szCs w:val="24"/>
          <w:lang w:val="tr-TR"/>
        </w:rPr>
        <w:t xml:space="preserve"> düzenler ve dosyalar.</w:t>
      </w:r>
    </w:p>
    <w:p w14:paraId="327E8B4A" w14:textId="120FC664" w:rsidR="00986AC1" w:rsidRPr="00CF0725" w:rsidRDefault="001C22AD" w:rsidP="005021F6">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Komisyon Üyelerinin Görevleri</w:t>
      </w:r>
    </w:p>
    <w:p w14:paraId="051F73D5" w14:textId="77777777" w:rsidR="00CF10AC" w:rsidRPr="00CF0725" w:rsidRDefault="001C22A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11 –</w:t>
      </w:r>
      <w:r w:rsidRPr="00CF0725">
        <w:rPr>
          <w:rFonts w:ascii="Times New Roman" w:hAnsi="Times New Roman" w:cs="Times New Roman"/>
          <w:sz w:val="24"/>
          <w:szCs w:val="24"/>
          <w:lang w:val="tr-TR"/>
        </w:rPr>
        <w:t xml:space="preserve"> </w:t>
      </w:r>
      <w:r w:rsidR="00CF10AC" w:rsidRPr="00CF0725">
        <w:rPr>
          <w:rFonts w:ascii="Times New Roman" w:hAnsi="Times New Roman" w:cs="Times New Roman"/>
          <w:sz w:val="24"/>
          <w:szCs w:val="24"/>
          <w:lang w:val="tr-TR"/>
        </w:rPr>
        <w:t>Üyeler aşağıdaki görevleri yürütür:</w:t>
      </w:r>
    </w:p>
    <w:p w14:paraId="700A1A86" w14:textId="093FAEA5" w:rsidR="009C1A49" w:rsidRPr="00CF0725" w:rsidRDefault="009C1A49" w:rsidP="009C1A49">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 Başkanı tarafından verilen görev ve sorumlulukları yerine getirir.</w:t>
      </w:r>
    </w:p>
    <w:p w14:paraId="2AF16979" w14:textId="459B4099" w:rsidR="00026348" w:rsidRPr="00CF0725" w:rsidRDefault="00026348" w:rsidP="00026348">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Ölçme-değerlendirme yöntemlerinin geliştirilmesine katkı sağlar.</w:t>
      </w:r>
    </w:p>
    <w:p w14:paraId="0A68236C" w14:textId="77777777" w:rsidR="00026348" w:rsidRPr="00CF0725" w:rsidRDefault="00026348" w:rsidP="00026348">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Sınav sorularının uygunluk ve güvenilirliğini değerlendirir.</w:t>
      </w:r>
    </w:p>
    <w:p w14:paraId="58239F41" w14:textId="77777777" w:rsidR="00026348" w:rsidRPr="00CF0725" w:rsidRDefault="00026348" w:rsidP="00026348">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Madde analizi, başarı dağılımları ve değerlendirme raporlarına katkı sağlar.</w:t>
      </w:r>
    </w:p>
    <w:p w14:paraId="69A16337" w14:textId="77777777" w:rsidR="00026348" w:rsidRPr="00CF0725" w:rsidRDefault="00026348" w:rsidP="00026348">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Soru bankası süreçlerine katkı verir.</w:t>
      </w:r>
    </w:p>
    <w:p w14:paraId="6F6836AE" w14:textId="77777777" w:rsidR="00026348" w:rsidRPr="00CF0725" w:rsidRDefault="00026348" w:rsidP="00026348">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Klinik beceri değerlendirme sistemlerini geliştirir.</w:t>
      </w:r>
    </w:p>
    <w:p w14:paraId="00E11E9C" w14:textId="432F3C4D" w:rsidR="00026348" w:rsidRPr="00CF0725" w:rsidRDefault="00026348" w:rsidP="0099112B">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Ölçme-değerlendirme verilerini raporlar.</w:t>
      </w:r>
    </w:p>
    <w:p w14:paraId="611BD258" w14:textId="77777777" w:rsidR="00726497" w:rsidRPr="00CF0725"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Komisyonla ilgili alınacak kararlarda aktif görev alır.</w:t>
      </w:r>
    </w:p>
    <w:p w14:paraId="03616246" w14:textId="77777777" w:rsidR="00726497" w:rsidRPr="00CF0725"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Belirlenen gündem maddesine göre ön hazırlık yapar ve görüş bildirir.</w:t>
      </w:r>
    </w:p>
    <w:p w14:paraId="4A03C4E9" w14:textId="77777777" w:rsidR="00726497" w:rsidRPr="00CF0725"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Yıllık değerlendirme raporları hazırlar ve Bölüm Başkanı onayına sunar.</w:t>
      </w:r>
    </w:p>
    <w:p w14:paraId="4EC8C121" w14:textId="4E62F44D" w:rsidR="00726497" w:rsidRPr="00CF0725"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Gerektiğinde Bölüm, Fakülte ve/veya Üniversitenin ilgili komisyonlarıyla iş birliği yapar.</w:t>
      </w:r>
    </w:p>
    <w:p w14:paraId="504CC671" w14:textId="0086CF3B" w:rsidR="00784B48" w:rsidRPr="00CF0725"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Alt çalışma gruplarında görev alır.</w:t>
      </w:r>
    </w:p>
    <w:p w14:paraId="4AD57A16" w14:textId="73C46216" w:rsidR="00784B48" w:rsidRPr="00CF0725"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Raporlama süreçlerine katkı sunar.</w:t>
      </w:r>
    </w:p>
    <w:p w14:paraId="10690381" w14:textId="65747C85" w:rsidR="00986AC1" w:rsidRPr="00CF0725" w:rsidRDefault="001C22AD" w:rsidP="00730C7C">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ALTINCI BÖLÜM</w:t>
      </w:r>
      <w:r w:rsidRPr="00CF0725">
        <w:rPr>
          <w:rFonts w:ascii="Times New Roman" w:hAnsi="Times New Roman" w:cs="Times New Roman"/>
          <w:color w:val="auto"/>
          <w:sz w:val="24"/>
          <w:szCs w:val="24"/>
          <w:lang w:val="tr-TR"/>
        </w:rPr>
        <w:br/>
      </w:r>
      <w:r w:rsidR="00AE2DED" w:rsidRPr="00CF0725">
        <w:rPr>
          <w:rFonts w:ascii="Times New Roman" w:hAnsi="Times New Roman" w:cs="Times New Roman"/>
          <w:color w:val="auto"/>
          <w:sz w:val="24"/>
          <w:szCs w:val="24"/>
          <w:lang w:val="tr-TR"/>
        </w:rPr>
        <w:t>Komisyonun Amacı ve Faaliyetleri</w:t>
      </w:r>
    </w:p>
    <w:p w14:paraId="7ADDA34D" w14:textId="77777777" w:rsidR="0046530E" w:rsidRPr="00CF0725" w:rsidRDefault="00C3629E"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12 –</w:t>
      </w:r>
      <w:r w:rsidRPr="00CF0725">
        <w:rPr>
          <w:rFonts w:ascii="Times New Roman" w:hAnsi="Times New Roman" w:cs="Times New Roman"/>
          <w:sz w:val="24"/>
          <w:szCs w:val="24"/>
          <w:lang w:val="tr-TR"/>
        </w:rPr>
        <w:t xml:space="preserve"> </w:t>
      </w:r>
      <w:r w:rsidR="0046530E" w:rsidRPr="00CF0725">
        <w:rPr>
          <w:rFonts w:ascii="Times New Roman" w:hAnsi="Times New Roman" w:cs="Times New Roman"/>
          <w:sz w:val="24"/>
          <w:szCs w:val="24"/>
          <w:lang w:val="tr-TR"/>
        </w:rPr>
        <w:t xml:space="preserve">Ölçme, Değerlendirme ve Sınav Komisyonu, bölümde yürütülen tüm ölçme, değerlendirme ve sınav süreçlerini planlamak, geliştirmek, izlemek, analiz etmek, </w:t>
      </w:r>
      <w:r w:rsidR="0046530E" w:rsidRPr="00CF0725">
        <w:rPr>
          <w:rFonts w:ascii="Times New Roman" w:hAnsi="Times New Roman" w:cs="Times New Roman"/>
          <w:sz w:val="24"/>
          <w:szCs w:val="24"/>
          <w:lang w:val="tr-TR"/>
        </w:rPr>
        <w:lastRenderedPageBreak/>
        <w:t>raporlamak ve iyileştirme ilkeleri doğrultusunda yürütmeyi; bu uygulamaları kalite güvencesi ve sürekli iyileştirme anlayışı çerçevesinde sürdürmeyi amaçlar.</w:t>
      </w:r>
    </w:p>
    <w:p w14:paraId="3F86BFA3" w14:textId="27F4F166" w:rsidR="00AE2DED" w:rsidRPr="00CF0725" w:rsidRDefault="00AE2DED" w:rsidP="005021F6">
      <w:pPr>
        <w:spacing w:line="360" w:lineRule="auto"/>
        <w:jc w:val="both"/>
        <w:rPr>
          <w:rFonts w:ascii="Times New Roman" w:hAnsi="Times New Roman" w:cs="Times New Roman"/>
          <w:sz w:val="24"/>
          <w:szCs w:val="24"/>
          <w:lang w:val="tr-TR"/>
        </w:rPr>
      </w:pPr>
      <w:r w:rsidRPr="00CF0725">
        <w:rPr>
          <w:rFonts w:ascii="Times New Roman" w:hAnsi="Times New Roman" w:cs="Times New Roman"/>
          <w:sz w:val="24"/>
          <w:szCs w:val="24"/>
          <w:lang w:val="tr-TR"/>
        </w:rPr>
        <w:t>Bu kapsamda komisyon:</w:t>
      </w:r>
      <w:r w:rsidR="00C2596F" w:rsidRPr="00CF0725">
        <w:rPr>
          <w:rFonts w:ascii="Times New Roman" w:hAnsi="Times New Roman" w:cs="Times New Roman"/>
          <w:sz w:val="24"/>
          <w:szCs w:val="24"/>
          <w:lang w:val="tr-TR"/>
        </w:rPr>
        <w:t xml:space="preserve"> </w:t>
      </w:r>
    </w:p>
    <w:p w14:paraId="5B3D9C9F"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bookmarkStart w:id="0" w:name="_Hlk216976564"/>
      <w:r w:rsidRPr="00CF0725">
        <w:rPr>
          <w:rFonts w:ascii="Times New Roman" w:eastAsia="Times New Roman" w:hAnsi="Times New Roman" w:cs="Times New Roman"/>
          <w:sz w:val="24"/>
          <w:szCs w:val="24"/>
          <w:lang w:val="tr-TR" w:eastAsia="tr-TR"/>
        </w:rPr>
        <w:t>Sınav türlerine yönelik sınav süreçlerinin standart, güvenilir ve objektif esaslara göre yürütülmesini sağlar.</w:t>
      </w:r>
    </w:p>
    <w:p w14:paraId="65AE5481"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Sınav formatlarının ders amaç ve çıktılarıyla uyumluluğunu değerlendirir.</w:t>
      </w:r>
    </w:p>
    <w:p w14:paraId="6BECC369" w14:textId="7A6C3AD3"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 xml:space="preserve">Beceri kontrol listeleri, </w:t>
      </w:r>
      <w:r w:rsidR="00E464B9" w:rsidRPr="00CF0725">
        <w:rPr>
          <w:rFonts w:ascii="Times New Roman" w:eastAsia="Times New Roman" w:hAnsi="Times New Roman" w:cs="Times New Roman"/>
          <w:sz w:val="24"/>
          <w:szCs w:val="24"/>
          <w:lang w:val="tr-TR" w:eastAsia="tr-TR"/>
        </w:rPr>
        <w:t xml:space="preserve">(Objektif Yapılandırılmış Klinik Sınav) </w:t>
      </w:r>
      <w:r w:rsidRPr="00CF0725">
        <w:rPr>
          <w:rFonts w:ascii="Times New Roman" w:eastAsia="Times New Roman" w:hAnsi="Times New Roman" w:cs="Times New Roman"/>
          <w:sz w:val="24"/>
          <w:szCs w:val="24"/>
          <w:lang w:val="tr-TR" w:eastAsia="tr-TR"/>
        </w:rPr>
        <w:t>OSCE istasyonları, klinik performans rubrikleri ve yapılandırılmış gözlem formlarını geliştirir, günceller ve standardizasyonunu sağlar.</w:t>
      </w:r>
    </w:p>
    <w:p w14:paraId="75117838"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Klinik uygulama derslerine özgü ölçme araçlarının uygulanmasını takip eder ve iyileştirir.</w:t>
      </w:r>
    </w:p>
    <w:p w14:paraId="3A3DFDE5"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Ders öğrenme çıktıları ile sınav değerlendirme sonuçlarını ilişkilendirir, çıktı temelli değerlendirme yapısını güçlendirir.</w:t>
      </w:r>
    </w:p>
    <w:p w14:paraId="77421646"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Ölçme araçlarının içerik geçerliğini ve kapsam uygunluğunu izler.</w:t>
      </w:r>
    </w:p>
    <w:p w14:paraId="3D5D84B3"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Not dağılım analizleri, başarı eğilimleri, dönemsel gelişim verileri ve görece başarı düzeylerini inceler.</w:t>
      </w:r>
    </w:p>
    <w:p w14:paraId="47B897E0"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Zayıf bulunan öğrenme alanlarına yönelik düzeltici ve önleyici faaliyetler önerir.</w:t>
      </w:r>
    </w:p>
    <w:p w14:paraId="0FA745D8"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Soru bankası oluşturur, soru havuzlarının güncellenmesini sağlar, madde analizleri ile soru niteliğini izler.</w:t>
      </w:r>
    </w:p>
    <w:p w14:paraId="1F2F1E4D"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Tekrarlanan veya güvenilirliği düşük maddeleri belirler ve raporlar.</w:t>
      </w:r>
    </w:p>
    <w:p w14:paraId="6DAA379A"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 xml:space="preserve">Kopya, etik ihlal ve güvenlik risklerine yönelik önlemlere ilişkin yöntemler geliştirir. Bu yöndeki çalışmalarını, sınav süreçlerinde gizlilik, tarafsızlık dolayısıyla adil olma ilkelerini esas alarak yapar. </w:t>
      </w:r>
    </w:p>
    <w:p w14:paraId="362401A9"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Dijital sınav sistemleri ve kimlik doğrulama süreçlerinde kalite güvencesi sağlar.</w:t>
      </w:r>
    </w:p>
    <w:p w14:paraId="1E608DD5"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Ders materyalleri, vaka senaryoları, soru biçimleri, değerlendirme kriterleri ve rubriklerin uygunluğunu inceler.</w:t>
      </w:r>
    </w:p>
    <w:p w14:paraId="792DEB42"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Eğitim materyallerinin, güncel literatür ve akreditasyon standartları ile uyumluluğunu izler.</w:t>
      </w:r>
    </w:p>
    <w:p w14:paraId="71A73CBB"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Öğretim elemanlarına ölçme–değerlendirme alanında eğitim, oryantasyon, rehberlik ve danışmanlık sunar.</w:t>
      </w:r>
    </w:p>
    <w:p w14:paraId="37D1D895"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lastRenderedPageBreak/>
        <w:t>Öğrencilerin sınav, not sistemi, değerlendirme ölçütleri ve performans kriterleri hakkında bilgilendirilmesini destekler.</w:t>
      </w:r>
    </w:p>
    <w:p w14:paraId="086E8F58"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Öğrenci, klinik alan, mezun ve işveren geri bildirimlerini değerlendirme süreçlerine entegre eder.</w:t>
      </w:r>
    </w:p>
    <w:p w14:paraId="147DD3D3"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Kalite ölçütleri doğrultusunda belgelenebilir kanıt, rapor ve analiz oluşturur.</w:t>
      </w:r>
    </w:p>
    <w:p w14:paraId="3A34099D"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Sınav ve değerlendirme sonuçlarına dayalı iyileştirme döngüleri geliştirir.</w:t>
      </w:r>
    </w:p>
    <w:p w14:paraId="79619C35" w14:textId="77777777" w:rsidR="003D7B8B" w:rsidRPr="00CF0725" w:rsidRDefault="003D7B8B" w:rsidP="003D7B8B">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CF0725">
        <w:rPr>
          <w:rFonts w:ascii="Times New Roman" w:eastAsia="Times New Roman" w:hAnsi="Times New Roman" w:cs="Times New Roman"/>
          <w:sz w:val="24"/>
          <w:szCs w:val="24"/>
          <w:lang w:val="tr-TR" w:eastAsia="tr-TR"/>
        </w:rPr>
        <w:t>Komisyon faaliyetlerini düzenli olarak raporlar ve kalite güvence süreçlerine katkı sağlar.</w:t>
      </w:r>
    </w:p>
    <w:bookmarkEnd w:id="0"/>
    <w:p w14:paraId="0BB505C4" w14:textId="5B5D1977" w:rsidR="003104BB" w:rsidRPr="00CF0725" w:rsidRDefault="001C22AD" w:rsidP="003104BB">
      <w:pPr>
        <w:pStyle w:val="Balk2"/>
        <w:spacing w:line="360" w:lineRule="auto"/>
        <w:jc w:val="center"/>
        <w:rPr>
          <w:rFonts w:ascii="Times New Roman" w:hAnsi="Times New Roman" w:cs="Times New Roman"/>
          <w:color w:val="auto"/>
          <w:sz w:val="24"/>
          <w:szCs w:val="24"/>
          <w:lang w:val="tr-TR"/>
        </w:rPr>
      </w:pPr>
      <w:r w:rsidRPr="00CF0725">
        <w:rPr>
          <w:rFonts w:ascii="Times New Roman" w:hAnsi="Times New Roman" w:cs="Times New Roman"/>
          <w:color w:val="auto"/>
          <w:sz w:val="24"/>
          <w:szCs w:val="24"/>
          <w:lang w:val="tr-TR"/>
        </w:rPr>
        <w:t>YEDİNCİ BÖLÜM</w:t>
      </w:r>
      <w:r w:rsidRPr="00CF0725">
        <w:rPr>
          <w:rFonts w:ascii="Times New Roman" w:hAnsi="Times New Roman" w:cs="Times New Roman"/>
          <w:color w:val="auto"/>
          <w:sz w:val="24"/>
          <w:szCs w:val="24"/>
          <w:lang w:val="tr-TR"/>
        </w:rPr>
        <w:br/>
      </w:r>
      <w:r w:rsidR="003104BB" w:rsidRPr="00CF0725">
        <w:rPr>
          <w:rFonts w:ascii="Times New Roman" w:hAnsi="Times New Roman" w:cs="Times New Roman"/>
          <w:color w:val="auto"/>
          <w:sz w:val="24"/>
          <w:szCs w:val="24"/>
          <w:lang w:val="tr-TR"/>
        </w:rPr>
        <w:t>Komisyonun Kapatılması, Yürürlük ve Yürütme</w:t>
      </w:r>
    </w:p>
    <w:p w14:paraId="3AAAF284" w14:textId="77777777" w:rsidR="003104BB" w:rsidRPr="00CF0725" w:rsidRDefault="003104BB" w:rsidP="003104BB">
      <w:pPr>
        <w:spacing w:line="360" w:lineRule="auto"/>
        <w:jc w:val="both"/>
        <w:rPr>
          <w:rFonts w:ascii="Times New Roman" w:hAnsi="Times New Roman" w:cs="Times New Roman"/>
          <w:b/>
          <w:bCs/>
          <w:sz w:val="24"/>
          <w:szCs w:val="24"/>
          <w:lang w:val="tr-TR"/>
        </w:rPr>
      </w:pPr>
      <w:r w:rsidRPr="00CF0725">
        <w:rPr>
          <w:rFonts w:ascii="Times New Roman" w:hAnsi="Times New Roman" w:cs="Times New Roman"/>
          <w:b/>
          <w:bCs/>
          <w:sz w:val="24"/>
          <w:szCs w:val="24"/>
          <w:lang w:val="tr-TR"/>
        </w:rPr>
        <w:t>Komisyonun Kapatılması</w:t>
      </w:r>
    </w:p>
    <w:p w14:paraId="4B268247" w14:textId="77777777" w:rsidR="003104BB" w:rsidRPr="00CF0725" w:rsidRDefault="003104BB" w:rsidP="003104BB">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MADDE 13 –</w:t>
      </w:r>
      <w:r w:rsidRPr="00CF0725">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CF0725" w:rsidRDefault="003104BB" w:rsidP="003104BB">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Yürürlük</w:t>
      </w:r>
      <w:r w:rsidRPr="00CF0725">
        <w:rPr>
          <w:rFonts w:ascii="Times New Roman" w:hAnsi="Times New Roman" w:cs="Times New Roman"/>
          <w:sz w:val="24"/>
          <w:szCs w:val="24"/>
          <w:lang w:val="tr-TR"/>
        </w:rPr>
        <w:br/>
      </w:r>
      <w:r w:rsidRPr="00CF0725">
        <w:rPr>
          <w:rFonts w:ascii="Times New Roman" w:hAnsi="Times New Roman" w:cs="Times New Roman"/>
          <w:b/>
          <w:bCs/>
          <w:sz w:val="24"/>
          <w:szCs w:val="24"/>
          <w:lang w:val="tr-TR"/>
        </w:rPr>
        <w:t>MADDE 14 –</w:t>
      </w:r>
      <w:r w:rsidRPr="00CF0725">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CF0725">
        <w:rPr>
          <w:rFonts w:ascii="Times New Roman" w:hAnsi="Times New Roman" w:cs="Times New Roman"/>
          <w:b/>
          <w:bCs/>
          <w:sz w:val="24"/>
          <w:szCs w:val="24"/>
          <w:lang w:val="tr-TR"/>
        </w:rPr>
        <w:t>Yürütme</w:t>
      </w:r>
      <w:r w:rsidRPr="00CF0725">
        <w:rPr>
          <w:rFonts w:ascii="Times New Roman" w:hAnsi="Times New Roman" w:cs="Times New Roman"/>
          <w:sz w:val="24"/>
          <w:szCs w:val="24"/>
          <w:lang w:val="tr-TR"/>
        </w:rPr>
        <w:br/>
      </w:r>
      <w:r w:rsidRPr="00CF0725">
        <w:rPr>
          <w:rFonts w:ascii="Times New Roman" w:hAnsi="Times New Roman" w:cs="Times New Roman"/>
          <w:b/>
          <w:bCs/>
          <w:sz w:val="24"/>
          <w:szCs w:val="24"/>
          <w:lang w:val="tr-TR"/>
        </w:rPr>
        <w:t>MADDE 15 –</w:t>
      </w:r>
      <w:r w:rsidRPr="00CF0725">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0C19" w14:textId="77777777" w:rsidR="00206F36" w:rsidRDefault="00206F36" w:rsidP="0016716B">
      <w:pPr>
        <w:spacing w:after="0" w:line="240" w:lineRule="auto"/>
      </w:pPr>
      <w:r>
        <w:separator/>
      </w:r>
    </w:p>
  </w:endnote>
  <w:endnote w:type="continuationSeparator" w:id="0">
    <w:p w14:paraId="32200FB7" w14:textId="77777777" w:rsidR="00206F36" w:rsidRDefault="00206F36"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9E74" w14:textId="77777777" w:rsidR="00206F36" w:rsidRDefault="00206F36" w:rsidP="0016716B">
      <w:pPr>
        <w:spacing w:after="0" w:line="240" w:lineRule="auto"/>
      </w:pPr>
      <w:r>
        <w:separator/>
      </w:r>
    </w:p>
  </w:footnote>
  <w:footnote w:type="continuationSeparator" w:id="0">
    <w:p w14:paraId="376EE28B" w14:textId="77777777" w:rsidR="00206F36" w:rsidRDefault="00206F36"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522"/>
    <w:rsid w:val="00003895"/>
    <w:rsid w:val="00015A32"/>
    <w:rsid w:val="0002154B"/>
    <w:rsid w:val="00026348"/>
    <w:rsid w:val="00034616"/>
    <w:rsid w:val="000504A1"/>
    <w:rsid w:val="000519CE"/>
    <w:rsid w:val="00053109"/>
    <w:rsid w:val="0006063C"/>
    <w:rsid w:val="0007686F"/>
    <w:rsid w:val="000A77B9"/>
    <w:rsid w:val="000C6137"/>
    <w:rsid w:val="000D07AC"/>
    <w:rsid w:val="000D21B4"/>
    <w:rsid w:val="00101AC8"/>
    <w:rsid w:val="00144430"/>
    <w:rsid w:val="0015074B"/>
    <w:rsid w:val="001524C3"/>
    <w:rsid w:val="00152BE0"/>
    <w:rsid w:val="0016716B"/>
    <w:rsid w:val="00193FB9"/>
    <w:rsid w:val="00194762"/>
    <w:rsid w:val="001A1187"/>
    <w:rsid w:val="001A2A26"/>
    <w:rsid w:val="001C22AD"/>
    <w:rsid w:val="001D5E9A"/>
    <w:rsid w:val="0020355B"/>
    <w:rsid w:val="00206F36"/>
    <w:rsid w:val="002237D6"/>
    <w:rsid w:val="00230CD9"/>
    <w:rsid w:val="002428F9"/>
    <w:rsid w:val="002510F6"/>
    <w:rsid w:val="0025186E"/>
    <w:rsid w:val="00252C5D"/>
    <w:rsid w:val="0029639D"/>
    <w:rsid w:val="002A2573"/>
    <w:rsid w:val="002D5AEB"/>
    <w:rsid w:val="002E4D62"/>
    <w:rsid w:val="00300AE5"/>
    <w:rsid w:val="003074C9"/>
    <w:rsid w:val="003104BB"/>
    <w:rsid w:val="003110C7"/>
    <w:rsid w:val="00326F90"/>
    <w:rsid w:val="00341D28"/>
    <w:rsid w:val="00374256"/>
    <w:rsid w:val="00380ADA"/>
    <w:rsid w:val="003A4B24"/>
    <w:rsid w:val="003A51F6"/>
    <w:rsid w:val="003A52DE"/>
    <w:rsid w:val="003D1C3A"/>
    <w:rsid w:val="003D62B7"/>
    <w:rsid w:val="003D7B8B"/>
    <w:rsid w:val="003E6CC5"/>
    <w:rsid w:val="003F661A"/>
    <w:rsid w:val="00404A71"/>
    <w:rsid w:val="00410866"/>
    <w:rsid w:val="00433987"/>
    <w:rsid w:val="004355B0"/>
    <w:rsid w:val="0046530E"/>
    <w:rsid w:val="004711A0"/>
    <w:rsid w:val="00497152"/>
    <w:rsid w:val="004A27F9"/>
    <w:rsid w:val="004A2E86"/>
    <w:rsid w:val="004A3D74"/>
    <w:rsid w:val="004A43F2"/>
    <w:rsid w:val="004B5C0A"/>
    <w:rsid w:val="004D31E4"/>
    <w:rsid w:val="004E1A8C"/>
    <w:rsid w:val="004F60A6"/>
    <w:rsid w:val="005021F6"/>
    <w:rsid w:val="00520AA4"/>
    <w:rsid w:val="005366EB"/>
    <w:rsid w:val="00547767"/>
    <w:rsid w:val="00552273"/>
    <w:rsid w:val="00561518"/>
    <w:rsid w:val="00593AA2"/>
    <w:rsid w:val="005E6DE3"/>
    <w:rsid w:val="00601C82"/>
    <w:rsid w:val="00622BFD"/>
    <w:rsid w:val="006437D3"/>
    <w:rsid w:val="006471BB"/>
    <w:rsid w:val="00647327"/>
    <w:rsid w:val="00647B45"/>
    <w:rsid w:val="006560B6"/>
    <w:rsid w:val="00662251"/>
    <w:rsid w:val="00663444"/>
    <w:rsid w:val="0066498E"/>
    <w:rsid w:val="00675E5D"/>
    <w:rsid w:val="00682EA8"/>
    <w:rsid w:val="0069018A"/>
    <w:rsid w:val="00694FC5"/>
    <w:rsid w:val="006D369A"/>
    <w:rsid w:val="006F5F8E"/>
    <w:rsid w:val="00726497"/>
    <w:rsid w:val="00730C7C"/>
    <w:rsid w:val="00754052"/>
    <w:rsid w:val="00762139"/>
    <w:rsid w:val="0076549E"/>
    <w:rsid w:val="00771B38"/>
    <w:rsid w:val="0077350C"/>
    <w:rsid w:val="00780B41"/>
    <w:rsid w:val="00784B48"/>
    <w:rsid w:val="00794D27"/>
    <w:rsid w:val="007B1CEF"/>
    <w:rsid w:val="007D1847"/>
    <w:rsid w:val="007E63C1"/>
    <w:rsid w:val="00804C1D"/>
    <w:rsid w:val="00820EDA"/>
    <w:rsid w:val="008313BC"/>
    <w:rsid w:val="00846B75"/>
    <w:rsid w:val="00854054"/>
    <w:rsid w:val="008562B1"/>
    <w:rsid w:val="00862CDE"/>
    <w:rsid w:val="00873CE3"/>
    <w:rsid w:val="00887539"/>
    <w:rsid w:val="008D48BC"/>
    <w:rsid w:val="008D5CBA"/>
    <w:rsid w:val="00921FF5"/>
    <w:rsid w:val="00952908"/>
    <w:rsid w:val="00953285"/>
    <w:rsid w:val="0097786C"/>
    <w:rsid w:val="00986AC1"/>
    <w:rsid w:val="0099112B"/>
    <w:rsid w:val="009935ED"/>
    <w:rsid w:val="009A5419"/>
    <w:rsid w:val="009B15F8"/>
    <w:rsid w:val="009C1825"/>
    <w:rsid w:val="009C1A49"/>
    <w:rsid w:val="009E0936"/>
    <w:rsid w:val="009F2D3E"/>
    <w:rsid w:val="009F6CC4"/>
    <w:rsid w:val="00A13FFB"/>
    <w:rsid w:val="00A14B37"/>
    <w:rsid w:val="00A245A6"/>
    <w:rsid w:val="00A44F22"/>
    <w:rsid w:val="00A46A93"/>
    <w:rsid w:val="00A46B63"/>
    <w:rsid w:val="00A67F5C"/>
    <w:rsid w:val="00A81AF8"/>
    <w:rsid w:val="00A8414A"/>
    <w:rsid w:val="00A862EA"/>
    <w:rsid w:val="00AA1D8D"/>
    <w:rsid w:val="00AB6DF7"/>
    <w:rsid w:val="00AE2D92"/>
    <w:rsid w:val="00AE2DED"/>
    <w:rsid w:val="00B004E5"/>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078A5"/>
    <w:rsid w:val="00C20D2E"/>
    <w:rsid w:val="00C2596F"/>
    <w:rsid w:val="00C348A9"/>
    <w:rsid w:val="00C3629E"/>
    <w:rsid w:val="00C71B9D"/>
    <w:rsid w:val="00C86390"/>
    <w:rsid w:val="00C914C1"/>
    <w:rsid w:val="00C9317C"/>
    <w:rsid w:val="00CB0664"/>
    <w:rsid w:val="00CB3A68"/>
    <w:rsid w:val="00CB5B85"/>
    <w:rsid w:val="00CC0763"/>
    <w:rsid w:val="00CD37F7"/>
    <w:rsid w:val="00CE06DB"/>
    <w:rsid w:val="00CF01D6"/>
    <w:rsid w:val="00CF0725"/>
    <w:rsid w:val="00CF10AC"/>
    <w:rsid w:val="00D15F5C"/>
    <w:rsid w:val="00D200A4"/>
    <w:rsid w:val="00D34FE9"/>
    <w:rsid w:val="00D5393B"/>
    <w:rsid w:val="00D76FA6"/>
    <w:rsid w:val="00D852FC"/>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64B9"/>
    <w:rsid w:val="00E4778D"/>
    <w:rsid w:val="00E54A23"/>
    <w:rsid w:val="00E554ED"/>
    <w:rsid w:val="00E67010"/>
    <w:rsid w:val="00E67667"/>
    <w:rsid w:val="00E91268"/>
    <w:rsid w:val="00EB55C3"/>
    <w:rsid w:val="00EB62E1"/>
    <w:rsid w:val="00EB6D6D"/>
    <w:rsid w:val="00EC090A"/>
    <w:rsid w:val="00ED087E"/>
    <w:rsid w:val="00EE30AC"/>
    <w:rsid w:val="00EF0C00"/>
    <w:rsid w:val="00EF2975"/>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1192</Words>
  <Characters>8440</Characters>
  <Application>Microsoft Office Word</Application>
  <DocSecurity>0</DocSecurity>
  <Lines>179</Lines>
  <Paragraphs>125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2</cp:revision>
  <dcterms:created xsi:type="dcterms:W3CDTF">2026-02-13T10:50:00Z</dcterms:created>
  <dcterms:modified xsi:type="dcterms:W3CDTF">2026-02-13T10:50:00Z</dcterms:modified>
  <cp:category/>
</cp:coreProperties>
</file>