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052B2" w14:textId="53CB4AED" w:rsidR="00986AC1" w:rsidRPr="002427E8" w:rsidRDefault="001C22AD" w:rsidP="006471BB">
      <w:pPr>
        <w:pStyle w:val="Balk1"/>
        <w:spacing w:line="360" w:lineRule="auto"/>
        <w:jc w:val="center"/>
        <w:rPr>
          <w:rFonts w:ascii="Times New Roman" w:hAnsi="Times New Roman" w:cs="Times New Roman"/>
          <w:color w:val="auto"/>
          <w:sz w:val="24"/>
          <w:szCs w:val="24"/>
          <w:lang w:val="tr-TR"/>
        </w:rPr>
      </w:pPr>
      <w:r w:rsidRPr="002427E8">
        <w:rPr>
          <w:rFonts w:ascii="Times New Roman" w:hAnsi="Times New Roman" w:cs="Times New Roman"/>
          <w:color w:val="auto"/>
          <w:sz w:val="24"/>
          <w:szCs w:val="24"/>
          <w:lang w:val="tr-TR"/>
        </w:rPr>
        <w:t>T.C.</w:t>
      </w:r>
      <w:r w:rsidRPr="002427E8">
        <w:rPr>
          <w:rFonts w:ascii="Times New Roman" w:hAnsi="Times New Roman" w:cs="Times New Roman"/>
          <w:color w:val="auto"/>
          <w:sz w:val="24"/>
          <w:szCs w:val="24"/>
          <w:lang w:val="tr-TR"/>
        </w:rPr>
        <w:br/>
        <w:t>İSTANBUL KENT ÜNİVERSİTESİ</w:t>
      </w:r>
      <w:r w:rsidRPr="002427E8">
        <w:rPr>
          <w:rFonts w:ascii="Times New Roman" w:hAnsi="Times New Roman" w:cs="Times New Roman"/>
          <w:color w:val="auto"/>
          <w:sz w:val="24"/>
          <w:szCs w:val="24"/>
          <w:lang w:val="tr-TR"/>
        </w:rPr>
        <w:br/>
        <w:t>SAĞLIK BİLİMLERİ FAKÜLTESİ</w:t>
      </w:r>
      <w:r w:rsidRPr="002427E8">
        <w:rPr>
          <w:rFonts w:ascii="Times New Roman" w:hAnsi="Times New Roman" w:cs="Times New Roman"/>
          <w:color w:val="auto"/>
          <w:sz w:val="24"/>
          <w:szCs w:val="24"/>
          <w:lang w:val="tr-TR"/>
        </w:rPr>
        <w:br/>
        <w:t>HEMŞİRELİK BÖLÜMÜ</w:t>
      </w:r>
      <w:r w:rsidRPr="002427E8">
        <w:rPr>
          <w:rFonts w:ascii="Times New Roman" w:hAnsi="Times New Roman" w:cs="Times New Roman"/>
          <w:color w:val="auto"/>
          <w:sz w:val="24"/>
          <w:szCs w:val="24"/>
          <w:lang w:val="tr-TR"/>
        </w:rPr>
        <w:br/>
      </w:r>
      <w:r w:rsidR="0040075E" w:rsidRPr="002427E8">
        <w:rPr>
          <w:rFonts w:ascii="Times New Roman" w:hAnsi="Times New Roman" w:cs="Times New Roman"/>
          <w:color w:val="auto"/>
          <w:sz w:val="24"/>
          <w:szCs w:val="24"/>
          <w:lang w:val="tr-TR"/>
        </w:rPr>
        <w:t>KALİTE DEĞERLENDİRME VE AKREDİTASYON</w:t>
      </w:r>
      <w:r w:rsidR="009C1825" w:rsidRPr="002427E8">
        <w:rPr>
          <w:rFonts w:ascii="Times New Roman" w:hAnsi="Times New Roman" w:cs="Times New Roman"/>
          <w:color w:val="auto"/>
          <w:sz w:val="24"/>
          <w:szCs w:val="24"/>
          <w:lang w:val="tr-TR"/>
        </w:rPr>
        <w:t xml:space="preserve"> </w:t>
      </w:r>
      <w:r w:rsidR="00230CD9" w:rsidRPr="002427E8">
        <w:rPr>
          <w:rFonts w:ascii="Times New Roman" w:hAnsi="Times New Roman" w:cs="Times New Roman"/>
          <w:color w:val="auto"/>
          <w:sz w:val="24"/>
          <w:szCs w:val="24"/>
          <w:lang w:val="tr-TR"/>
        </w:rPr>
        <w:t>KOMİSYONU</w:t>
      </w:r>
      <w:r w:rsidRPr="002427E8">
        <w:rPr>
          <w:rFonts w:ascii="Times New Roman" w:hAnsi="Times New Roman" w:cs="Times New Roman"/>
          <w:color w:val="auto"/>
          <w:sz w:val="24"/>
          <w:szCs w:val="24"/>
          <w:lang w:val="tr-TR"/>
        </w:rPr>
        <w:br/>
        <w:t>ÇALIŞMA USUL VE ESASLARI</w:t>
      </w:r>
    </w:p>
    <w:p w14:paraId="0E017A8B" w14:textId="4A4C2F5D" w:rsidR="00986AC1" w:rsidRPr="002427E8" w:rsidRDefault="001C22AD" w:rsidP="005021F6">
      <w:pPr>
        <w:pStyle w:val="Balk2"/>
        <w:spacing w:line="360" w:lineRule="auto"/>
        <w:jc w:val="center"/>
        <w:rPr>
          <w:rFonts w:ascii="Times New Roman" w:hAnsi="Times New Roman" w:cs="Times New Roman"/>
          <w:color w:val="auto"/>
          <w:sz w:val="24"/>
          <w:szCs w:val="24"/>
          <w:lang w:val="tr-TR"/>
        </w:rPr>
      </w:pPr>
      <w:r w:rsidRPr="002427E8">
        <w:rPr>
          <w:rFonts w:ascii="Times New Roman" w:hAnsi="Times New Roman" w:cs="Times New Roman"/>
          <w:color w:val="auto"/>
          <w:sz w:val="24"/>
          <w:szCs w:val="24"/>
          <w:lang w:val="tr-TR"/>
        </w:rPr>
        <w:t>BİRİNCİ</w:t>
      </w:r>
      <w:r w:rsidR="005021F6" w:rsidRPr="002427E8">
        <w:rPr>
          <w:rFonts w:ascii="Times New Roman" w:hAnsi="Times New Roman" w:cs="Times New Roman"/>
          <w:color w:val="auto"/>
          <w:sz w:val="24"/>
          <w:szCs w:val="24"/>
          <w:lang w:val="tr-TR"/>
        </w:rPr>
        <w:t xml:space="preserve"> </w:t>
      </w:r>
      <w:r w:rsidRPr="002427E8">
        <w:rPr>
          <w:rFonts w:ascii="Times New Roman" w:hAnsi="Times New Roman" w:cs="Times New Roman"/>
          <w:color w:val="auto"/>
          <w:sz w:val="24"/>
          <w:szCs w:val="24"/>
          <w:lang w:val="tr-TR"/>
        </w:rPr>
        <w:t>BÖLÜM</w:t>
      </w:r>
      <w:r w:rsidRPr="002427E8">
        <w:rPr>
          <w:rFonts w:ascii="Times New Roman" w:hAnsi="Times New Roman" w:cs="Times New Roman"/>
          <w:color w:val="auto"/>
          <w:sz w:val="24"/>
          <w:szCs w:val="24"/>
          <w:lang w:val="tr-TR"/>
        </w:rPr>
        <w:br/>
        <w:t>Amaç, Kapsam, Dayanak ve Tanımlar</w:t>
      </w:r>
    </w:p>
    <w:p w14:paraId="69C6CDFB" w14:textId="77777777" w:rsidR="00986AC1" w:rsidRPr="002427E8" w:rsidRDefault="001C22AD" w:rsidP="00BE14C8">
      <w:pPr>
        <w:spacing w:line="360" w:lineRule="auto"/>
        <w:rPr>
          <w:rFonts w:ascii="Times New Roman" w:hAnsi="Times New Roman" w:cs="Times New Roman"/>
          <w:b/>
          <w:bCs/>
          <w:sz w:val="24"/>
          <w:szCs w:val="24"/>
          <w:lang w:val="tr-TR"/>
        </w:rPr>
      </w:pPr>
      <w:r w:rsidRPr="002427E8">
        <w:rPr>
          <w:rFonts w:ascii="Times New Roman" w:hAnsi="Times New Roman" w:cs="Times New Roman"/>
          <w:b/>
          <w:bCs/>
          <w:sz w:val="24"/>
          <w:szCs w:val="24"/>
          <w:lang w:val="tr-TR"/>
        </w:rPr>
        <w:t>Amaç</w:t>
      </w:r>
    </w:p>
    <w:p w14:paraId="5438BF71" w14:textId="77777777" w:rsidR="00BB7144" w:rsidRPr="002427E8" w:rsidRDefault="001C22AD" w:rsidP="00230CD9">
      <w:pPr>
        <w:spacing w:line="360" w:lineRule="auto"/>
        <w:jc w:val="both"/>
        <w:rPr>
          <w:rFonts w:ascii="Times New Roman" w:hAnsi="Times New Roman" w:cs="Times New Roman"/>
          <w:sz w:val="24"/>
          <w:szCs w:val="24"/>
          <w:lang w:val="tr-TR"/>
        </w:rPr>
      </w:pPr>
      <w:r w:rsidRPr="002427E8">
        <w:rPr>
          <w:rFonts w:ascii="Times New Roman" w:hAnsi="Times New Roman" w:cs="Times New Roman"/>
          <w:b/>
          <w:bCs/>
          <w:sz w:val="24"/>
          <w:szCs w:val="24"/>
          <w:lang w:val="tr-TR"/>
        </w:rPr>
        <w:t>MADDE 1</w:t>
      </w:r>
      <w:r w:rsidRPr="002427E8">
        <w:rPr>
          <w:rFonts w:ascii="Times New Roman" w:hAnsi="Times New Roman" w:cs="Times New Roman"/>
          <w:sz w:val="24"/>
          <w:szCs w:val="24"/>
          <w:lang w:val="tr-TR"/>
        </w:rPr>
        <w:t xml:space="preserve">- </w:t>
      </w:r>
      <w:r w:rsidR="00BD2BC9" w:rsidRPr="002427E8">
        <w:rPr>
          <w:rFonts w:ascii="Times New Roman" w:hAnsi="Times New Roman" w:cs="Times New Roman"/>
          <w:sz w:val="24"/>
          <w:szCs w:val="24"/>
          <w:lang w:val="tr-TR"/>
        </w:rPr>
        <w:t xml:space="preserve">Bu </w:t>
      </w:r>
      <w:r w:rsidR="0025186E" w:rsidRPr="002427E8">
        <w:rPr>
          <w:rFonts w:ascii="Times New Roman" w:hAnsi="Times New Roman" w:cs="Times New Roman"/>
          <w:sz w:val="24"/>
          <w:szCs w:val="24"/>
          <w:lang w:val="tr-TR"/>
        </w:rPr>
        <w:t>yönergenin</w:t>
      </w:r>
      <w:r w:rsidR="00BD2BC9" w:rsidRPr="002427E8">
        <w:rPr>
          <w:rFonts w:ascii="Times New Roman" w:hAnsi="Times New Roman" w:cs="Times New Roman"/>
          <w:sz w:val="24"/>
          <w:szCs w:val="24"/>
          <w:lang w:val="tr-TR"/>
        </w:rPr>
        <w:t xml:space="preserve"> amacı; </w:t>
      </w:r>
      <w:r w:rsidR="00BB7144" w:rsidRPr="002427E8">
        <w:rPr>
          <w:rFonts w:ascii="Times New Roman" w:hAnsi="Times New Roman" w:cs="Times New Roman"/>
          <w:sz w:val="24"/>
          <w:szCs w:val="24"/>
          <w:lang w:val="tr-TR"/>
        </w:rPr>
        <w:t>İstanbul Kent Üniversitesi Sağlık Bilimleri Fakültesi Hemşirelik Bölümü’nün eğitim-öğretim, araştırma-geliştirme, toplumsal katkı ve idari hizmetlerinin ulusal ve uluslararası kalite güvencesi standartlarına uygun şekilde yürütülmesi; iç ve dış değerlendirme, akreditasyon, izleme, ölçme-değerlendirme ve sürekli iyileştirme süreçleri kapsamında Hemşirelik Bölümü Kalite ve Akreditasyon Komisyonunun görev, yetki, sorumluluk ve çalışma esaslarını düzenlemektir.</w:t>
      </w:r>
    </w:p>
    <w:p w14:paraId="05E2E506" w14:textId="630BBC04" w:rsidR="00986AC1" w:rsidRPr="002427E8" w:rsidRDefault="001C22AD" w:rsidP="00230CD9">
      <w:pPr>
        <w:spacing w:line="360" w:lineRule="auto"/>
        <w:jc w:val="both"/>
        <w:rPr>
          <w:rFonts w:ascii="Times New Roman" w:hAnsi="Times New Roman" w:cs="Times New Roman"/>
          <w:b/>
          <w:bCs/>
          <w:sz w:val="24"/>
          <w:szCs w:val="24"/>
          <w:lang w:val="tr-TR"/>
        </w:rPr>
      </w:pPr>
      <w:r w:rsidRPr="002427E8">
        <w:rPr>
          <w:rFonts w:ascii="Times New Roman" w:hAnsi="Times New Roman" w:cs="Times New Roman"/>
          <w:b/>
          <w:bCs/>
          <w:sz w:val="24"/>
          <w:szCs w:val="24"/>
          <w:lang w:val="tr-TR"/>
        </w:rPr>
        <w:t>Kapsam</w:t>
      </w:r>
    </w:p>
    <w:p w14:paraId="37D53214" w14:textId="77777777" w:rsidR="008947AD" w:rsidRPr="002427E8" w:rsidRDefault="001C22AD" w:rsidP="00230CD9">
      <w:pPr>
        <w:spacing w:line="360" w:lineRule="auto"/>
        <w:jc w:val="both"/>
        <w:rPr>
          <w:rFonts w:ascii="Times New Roman" w:hAnsi="Times New Roman" w:cs="Times New Roman"/>
          <w:sz w:val="24"/>
          <w:szCs w:val="24"/>
          <w:lang w:val="tr-TR"/>
        </w:rPr>
      </w:pPr>
      <w:r w:rsidRPr="002427E8">
        <w:rPr>
          <w:rFonts w:ascii="Times New Roman" w:hAnsi="Times New Roman" w:cs="Times New Roman"/>
          <w:b/>
          <w:bCs/>
          <w:sz w:val="24"/>
          <w:szCs w:val="24"/>
          <w:lang w:val="tr-TR"/>
        </w:rPr>
        <w:t>MADDE 2</w:t>
      </w:r>
      <w:r w:rsidR="00E20814" w:rsidRPr="002427E8">
        <w:rPr>
          <w:rFonts w:ascii="Times New Roman" w:hAnsi="Times New Roman" w:cs="Times New Roman"/>
          <w:b/>
          <w:bCs/>
          <w:sz w:val="24"/>
          <w:szCs w:val="24"/>
          <w:lang w:val="tr-TR"/>
        </w:rPr>
        <w:t>-</w:t>
      </w:r>
      <w:r w:rsidR="00E110EE" w:rsidRPr="002427E8">
        <w:rPr>
          <w:rFonts w:ascii="Times New Roman" w:hAnsi="Times New Roman" w:cs="Times New Roman"/>
          <w:b/>
          <w:bCs/>
          <w:sz w:val="24"/>
          <w:szCs w:val="24"/>
          <w:lang w:val="tr-TR"/>
        </w:rPr>
        <w:t xml:space="preserve"> </w:t>
      </w:r>
      <w:r w:rsidR="00056486" w:rsidRPr="002427E8">
        <w:rPr>
          <w:rFonts w:ascii="Times New Roman" w:hAnsi="Times New Roman" w:cs="Times New Roman"/>
          <w:sz w:val="24"/>
          <w:szCs w:val="24"/>
          <w:lang w:val="tr-TR"/>
        </w:rPr>
        <w:t xml:space="preserve">Bu usul ve esaslar, </w:t>
      </w:r>
      <w:r w:rsidR="008947AD" w:rsidRPr="002427E8">
        <w:rPr>
          <w:rFonts w:ascii="Times New Roman" w:hAnsi="Times New Roman" w:cs="Times New Roman"/>
          <w:sz w:val="24"/>
          <w:szCs w:val="24"/>
          <w:lang w:val="tr-TR"/>
        </w:rPr>
        <w:t>Hemşirelik Bölümü Kalite Değerlendirme ve Akreditasyon Komisyonunun oluşumu, işleyişi, görev, sorumluluk ve yetkilerine ilişkin hükümleri kapsar.</w:t>
      </w:r>
    </w:p>
    <w:p w14:paraId="4EBD8900" w14:textId="5724BF8C" w:rsidR="00986AC1" w:rsidRPr="002427E8" w:rsidRDefault="001C22AD" w:rsidP="00230CD9">
      <w:pPr>
        <w:spacing w:line="360" w:lineRule="auto"/>
        <w:jc w:val="both"/>
        <w:rPr>
          <w:rFonts w:ascii="Times New Roman" w:hAnsi="Times New Roman" w:cs="Times New Roman"/>
          <w:b/>
          <w:bCs/>
          <w:sz w:val="24"/>
          <w:szCs w:val="24"/>
          <w:lang w:val="tr-TR"/>
        </w:rPr>
      </w:pPr>
      <w:r w:rsidRPr="002427E8">
        <w:rPr>
          <w:rFonts w:ascii="Times New Roman" w:hAnsi="Times New Roman" w:cs="Times New Roman"/>
          <w:b/>
          <w:bCs/>
          <w:sz w:val="24"/>
          <w:szCs w:val="24"/>
          <w:lang w:val="tr-TR"/>
        </w:rPr>
        <w:t>Dayanak</w:t>
      </w:r>
    </w:p>
    <w:p w14:paraId="65CC49FD" w14:textId="16757F31" w:rsidR="00AA5CD6" w:rsidRPr="002427E8" w:rsidRDefault="001C22AD" w:rsidP="00EF1585">
      <w:pPr>
        <w:spacing w:line="360" w:lineRule="auto"/>
        <w:jc w:val="both"/>
        <w:rPr>
          <w:rFonts w:ascii="Times New Roman" w:hAnsi="Times New Roman" w:cs="Times New Roman"/>
          <w:sz w:val="24"/>
          <w:szCs w:val="24"/>
          <w:lang w:val="tr-TR"/>
        </w:rPr>
      </w:pPr>
      <w:r w:rsidRPr="002427E8">
        <w:rPr>
          <w:rFonts w:ascii="Times New Roman" w:hAnsi="Times New Roman" w:cs="Times New Roman"/>
          <w:b/>
          <w:bCs/>
          <w:sz w:val="24"/>
          <w:szCs w:val="24"/>
          <w:lang w:val="tr-TR"/>
        </w:rPr>
        <w:t>MADDE 3-</w:t>
      </w:r>
      <w:r w:rsidR="00E20814" w:rsidRPr="002427E8">
        <w:rPr>
          <w:rFonts w:ascii="Times New Roman" w:hAnsi="Times New Roman" w:cs="Times New Roman"/>
          <w:sz w:val="24"/>
          <w:szCs w:val="24"/>
          <w:lang w:val="tr-TR"/>
        </w:rPr>
        <w:t xml:space="preserve"> </w:t>
      </w:r>
      <w:r w:rsidR="00B475C3" w:rsidRPr="002427E8">
        <w:rPr>
          <w:rFonts w:ascii="Times New Roman" w:hAnsi="Times New Roman" w:cs="Times New Roman"/>
          <w:sz w:val="24"/>
          <w:szCs w:val="24"/>
          <w:lang w:val="tr-TR"/>
        </w:rPr>
        <w:t xml:space="preserve">Bu Çalışma Usul ve Esasları; 2547 sayılı Yükseköğretim Kanunu’nun ek 35. maddesi ve bu düzenlemeye dayanılarak çıkartılan 23/11/2018 tarih ve 30604 sayılı Resmî Gazete ’de yayımlanan Yükseköğretim Kalite Güvencesi ve Yükseköğretim Kalite Kurulu Yönetmeliği, Yükseköğrenim Kalite Kurulu (YÖKAK) tarafından yayımlanan Kurum İç Değerlendirme Raporu (KİDR) Hazırlama Kılavuzu Sürüm 3.1(2022) ve İstanbul Kent Üniversitesi Kalite Güvence Yönergesi hükümlerine dayanılarak </w:t>
      </w:r>
      <w:r w:rsidR="003801BE" w:rsidRPr="002427E8">
        <w:rPr>
          <w:rFonts w:ascii="Times New Roman" w:hAnsi="Times New Roman" w:cs="Times New Roman"/>
          <w:sz w:val="24"/>
          <w:szCs w:val="24"/>
          <w:lang w:val="tr-TR"/>
        </w:rPr>
        <w:t>hazırlanmıştır.</w:t>
      </w:r>
      <w:r w:rsidR="00AA5CD6" w:rsidRPr="002427E8">
        <w:rPr>
          <w:rFonts w:ascii="Times New Roman" w:hAnsi="Times New Roman" w:cs="Times New Roman"/>
          <w:sz w:val="24"/>
          <w:szCs w:val="24"/>
          <w:lang w:val="tr-TR"/>
        </w:rPr>
        <w:t xml:space="preserve"> </w:t>
      </w:r>
    </w:p>
    <w:p w14:paraId="3A94D97D" w14:textId="45082DA7" w:rsidR="00986AC1" w:rsidRPr="002427E8" w:rsidRDefault="001C22AD" w:rsidP="00EF1585">
      <w:pPr>
        <w:spacing w:line="360" w:lineRule="auto"/>
        <w:jc w:val="both"/>
        <w:rPr>
          <w:rFonts w:ascii="Times New Roman" w:hAnsi="Times New Roman" w:cs="Times New Roman"/>
          <w:b/>
          <w:bCs/>
          <w:sz w:val="24"/>
          <w:szCs w:val="24"/>
          <w:lang w:val="tr-TR"/>
        </w:rPr>
      </w:pPr>
      <w:r w:rsidRPr="002427E8">
        <w:rPr>
          <w:rFonts w:ascii="Times New Roman" w:hAnsi="Times New Roman" w:cs="Times New Roman"/>
          <w:b/>
          <w:bCs/>
          <w:sz w:val="24"/>
          <w:szCs w:val="24"/>
          <w:lang w:val="tr-TR"/>
        </w:rPr>
        <w:lastRenderedPageBreak/>
        <w:t>Tanımlar</w:t>
      </w:r>
    </w:p>
    <w:p w14:paraId="7B686AEC" w14:textId="77777777" w:rsidR="00986AC1" w:rsidRPr="002427E8" w:rsidRDefault="001C22AD" w:rsidP="005021F6">
      <w:pPr>
        <w:spacing w:line="360" w:lineRule="auto"/>
        <w:jc w:val="both"/>
        <w:rPr>
          <w:rFonts w:ascii="Times New Roman" w:hAnsi="Times New Roman" w:cs="Times New Roman"/>
          <w:sz w:val="24"/>
          <w:szCs w:val="24"/>
          <w:lang w:val="tr-TR"/>
        </w:rPr>
      </w:pPr>
      <w:r w:rsidRPr="002427E8">
        <w:rPr>
          <w:rFonts w:ascii="Times New Roman" w:hAnsi="Times New Roman" w:cs="Times New Roman"/>
          <w:b/>
          <w:bCs/>
          <w:sz w:val="24"/>
          <w:szCs w:val="24"/>
          <w:lang w:val="tr-TR"/>
        </w:rPr>
        <w:t>MADDE 4-</w:t>
      </w:r>
      <w:r w:rsidRPr="002427E8">
        <w:rPr>
          <w:rFonts w:ascii="Times New Roman" w:hAnsi="Times New Roman" w:cs="Times New Roman"/>
          <w:sz w:val="24"/>
          <w:szCs w:val="24"/>
          <w:lang w:val="tr-TR"/>
        </w:rPr>
        <w:t xml:space="preserve"> Bu usul ve esaslarda geçen;</w:t>
      </w:r>
    </w:p>
    <w:p w14:paraId="0E80E79C" w14:textId="77777777" w:rsidR="00252C5D" w:rsidRPr="002427E8" w:rsidRDefault="00252C5D" w:rsidP="00252C5D">
      <w:pPr>
        <w:spacing w:line="360" w:lineRule="auto"/>
        <w:jc w:val="both"/>
        <w:rPr>
          <w:rFonts w:ascii="Times New Roman" w:hAnsi="Times New Roman" w:cs="Times New Roman"/>
          <w:sz w:val="24"/>
          <w:szCs w:val="24"/>
          <w:lang w:val="tr-TR"/>
        </w:rPr>
      </w:pPr>
      <w:r w:rsidRPr="002427E8">
        <w:rPr>
          <w:rFonts w:ascii="Times New Roman" w:hAnsi="Times New Roman" w:cs="Times New Roman"/>
          <w:b/>
          <w:bCs/>
          <w:sz w:val="24"/>
          <w:szCs w:val="24"/>
          <w:lang w:val="tr-TR"/>
        </w:rPr>
        <w:t>Üniversite:</w:t>
      </w:r>
      <w:r w:rsidRPr="002427E8">
        <w:rPr>
          <w:rFonts w:ascii="Times New Roman" w:hAnsi="Times New Roman" w:cs="Times New Roman"/>
          <w:sz w:val="24"/>
          <w:szCs w:val="24"/>
          <w:lang w:val="tr-TR"/>
        </w:rPr>
        <w:t xml:space="preserve"> İstanbul Kent Üniversitesi’ni,</w:t>
      </w:r>
    </w:p>
    <w:p w14:paraId="0241F6AF" w14:textId="77777777" w:rsidR="00252C5D" w:rsidRPr="002427E8" w:rsidRDefault="00252C5D" w:rsidP="00252C5D">
      <w:pPr>
        <w:spacing w:line="360" w:lineRule="auto"/>
        <w:jc w:val="both"/>
        <w:rPr>
          <w:rFonts w:ascii="Times New Roman" w:hAnsi="Times New Roman" w:cs="Times New Roman"/>
          <w:sz w:val="24"/>
          <w:szCs w:val="24"/>
          <w:lang w:val="tr-TR"/>
        </w:rPr>
      </w:pPr>
      <w:r w:rsidRPr="002427E8">
        <w:rPr>
          <w:rFonts w:ascii="Times New Roman" w:hAnsi="Times New Roman" w:cs="Times New Roman"/>
          <w:b/>
          <w:bCs/>
          <w:sz w:val="24"/>
          <w:szCs w:val="24"/>
          <w:lang w:val="tr-TR"/>
        </w:rPr>
        <w:t>Fakülte:</w:t>
      </w:r>
      <w:r w:rsidRPr="002427E8">
        <w:rPr>
          <w:rFonts w:ascii="Times New Roman" w:hAnsi="Times New Roman" w:cs="Times New Roman"/>
          <w:sz w:val="24"/>
          <w:szCs w:val="24"/>
          <w:lang w:val="tr-TR"/>
        </w:rPr>
        <w:t xml:space="preserve"> İstanbul Kent Üniversitesi Sağlık Bilimleri Fakültesi’ni,</w:t>
      </w:r>
    </w:p>
    <w:p w14:paraId="37A15517" w14:textId="77777777" w:rsidR="00252C5D" w:rsidRPr="002427E8" w:rsidRDefault="00252C5D" w:rsidP="00252C5D">
      <w:pPr>
        <w:spacing w:line="360" w:lineRule="auto"/>
        <w:jc w:val="both"/>
        <w:rPr>
          <w:rFonts w:ascii="Times New Roman" w:hAnsi="Times New Roman" w:cs="Times New Roman"/>
          <w:sz w:val="24"/>
          <w:szCs w:val="24"/>
          <w:lang w:val="tr-TR"/>
        </w:rPr>
      </w:pPr>
      <w:r w:rsidRPr="002427E8">
        <w:rPr>
          <w:rFonts w:ascii="Times New Roman" w:hAnsi="Times New Roman" w:cs="Times New Roman"/>
          <w:b/>
          <w:bCs/>
          <w:sz w:val="24"/>
          <w:szCs w:val="24"/>
          <w:lang w:val="tr-TR"/>
        </w:rPr>
        <w:t>Bölüm:</w:t>
      </w:r>
      <w:r w:rsidRPr="002427E8">
        <w:rPr>
          <w:rFonts w:ascii="Times New Roman" w:hAnsi="Times New Roman" w:cs="Times New Roman"/>
          <w:sz w:val="24"/>
          <w:szCs w:val="24"/>
          <w:lang w:val="tr-TR"/>
        </w:rPr>
        <w:t xml:space="preserve"> Hemşirelik Bölümü’nü,</w:t>
      </w:r>
    </w:p>
    <w:p w14:paraId="434A3211" w14:textId="77777777" w:rsidR="00252C5D" w:rsidRPr="002427E8" w:rsidRDefault="00252C5D" w:rsidP="00252C5D">
      <w:pPr>
        <w:spacing w:line="360" w:lineRule="auto"/>
        <w:jc w:val="both"/>
        <w:rPr>
          <w:rFonts w:ascii="Times New Roman" w:hAnsi="Times New Roman" w:cs="Times New Roman"/>
          <w:sz w:val="24"/>
          <w:szCs w:val="24"/>
          <w:lang w:val="tr-TR"/>
        </w:rPr>
      </w:pPr>
      <w:r w:rsidRPr="002427E8">
        <w:rPr>
          <w:rFonts w:ascii="Times New Roman" w:hAnsi="Times New Roman" w:cs="Times New Roman"/>
          <w:b/>
          <w:bCs/>
          <w:color w:val="000000" w:themeColor="text1"/>
          <w:sz w:val="24"/>
          <w:szCs w:val="24"/>
          <w:shd w:val="clear" w:color="auto" w:fill="FFFFFF"/>
          <w:lang w:val="tr-TR"/>
        </w:rPr>
        <w:t>Bölüm Kurulu:</w:t>
      </w:r>
      <w:r w:rsidRPr="002427E8">
        <w:rPr>
          <w:rFonts w:ascii="Times New Roman" w:hAnsi="Times New Roman" w:cs="Times New Roman"/>
          <w:color w:val="000000" w:themeColor="text1"/>
          <w:sz w:val="24"/>
          <w:szCs w:val="24"/>
          <w:shd w:val="clear" w:color="auto" w:fill="FFFFFF"/>
          <w:lang w:val="tr-TR"/>
        </w:rPr>
        <w:t> </w:t>
      </w:r>
      <w:r w:rsidRPr="002427E8">
        <w:rPr>
          <w:rFonts w:ascii="Times New Roman" w:hAnsi="Times New Roman" w:cs="Times New Roman"/>
          <w:color w:val="040C28"/>
          <w:sz w:val="24"/>
          <w:szCs w:val="24"/>
          <w:lang w:val="tr-TR"/>
        </w:rPr>
        <w:t>Bölüm</w:t>
      </w:r>
      <w:r w:rsidRPr="002427E8">
        <w:rPr>
          <w:rFonts w:ascii="Times New Roman" w:hAnsi="Times New Roman" w:cs="Times New Roman"/>
          <w:color w:val="474747"/>
          <w:sz w:val="24"/>
          <w:szCs w:val="24"/>
          <w:shd w:val="clear" w:color="auto" w:fill="FFFFFF"/>
          <w:lang w:val="tr-TR"/>
        </w:rPr>
        <w:t> Başkanının başkanlığında o bölümdeki tüm öğretim üyeleri ile öğretim görevlilerinden oluşan Kurul’u,</w:t>
      </w:r>
    </w:p>
    <w:p w14:paraId="106F9770" w14:textId="55403789" w:rsidR="00252C5D" w:rsidRPr="002427E8" w:rsidRDefault="00252C5D" w:rsidP="00252C5D">
      <w:pPr>
        <w:spacing w:line="360" w:lineRule="auto"/>
        <w:jc w:val="both"/>
        <w:rPr>
          <w:rFonts w:ascii="Times New Roman" w:hAnsi="Times New Roman" w:cs="Times New Roman"/>
          <w:sz w:val="24"/>
          <w:szCs w:val="24"/>
          <w:lang w:val="tr-TR"/>
        </w:rPr>
      </w:pPr>
      <w:r w:rsidRPr="002427E8">
        <w:rPr>
          <w:rFonts w:ascii="Times New Roman" w:hAnsi="Times New Roman" w:cs="Times New Roman"/>
          <w:b/>
          <w:bCs/>
          <w:sz w:val="24"/>
          <w:szCs w:val="24"/>
          <w:lang w:val="tr-TR"/>
        </w:rPr>
        <w:t>Komisyon:</w:t>
      </w:r>
      <w:r w:rsidRPr="002427E8">
        <w:rPr>
          <w:rFonts w:ascii="Times New Roman" w:hAnsi="Times New Roman" w:cs="Times New Roman"/>
          <w:sz w:val="24"/>
          <w:szCs w:val="24"/>
          <w:lang w:val="tr-TR"/>
        </w:rPr>
        <w:t xml:space="preserve"> </w:t>
      </w:r>
      <w:r w:rsidR="00750416" w:rsidRPr="002427E8">
        <w:rPr>
          <w:rFonts w:ascii="Times New Roman" w:hAnsi="Times New Roman" w:cs="Times New Roman"/>
          <w:sz w:val="24"/>
          <w:szCs w:val="24"/>
          <w:lang w:val="tr-TR"/>
        </w:rPr>
        <w:t xml:space="preserve">Kalite </w:t>
      </w:r>
      <w:r w:rsidR="007625F6" w:rsidRPr="002427E8">
        <w:rPr>
          <w:rFonts w:ascii="Times New Roman" w:hAnsi="Times New Roman" w:cs="Times New Roman"/>
          <w:sz w:val="24"/>
          <w:szCs w:val="24"/>
          <w:lang w:val="tr-TR"/>
        </w:rPr>
        <w:t xml:space="preserve">Değerlendirme </w:t>
      </w:r>
      <w:r w:rsidR="00750416" w:rsidRPr="002427E8">
        <w:rPr>
          <w:rFonts w:ascii="Times New Roman" w:hAnsi="Times New Roman" w:cs="Times New Roman"/>
          <w:sz w:val="24"/>
          <w:szCs w:val="24"/>
          <w:lang w:val="tr-TR"/>
        </w:rPr>
        <w:t xml:space="preserve">ve Akreditasyon </w:t>
      </w:r>
      <w:r w:rsidRPr="002427E8">
        <w:rPr>
          <w:rFonts w:ascii="Times New Roman" w:hAnsi="Times New Roman" w:cs="Times New Roman"/>
          <w:sz w:val="24"/>
          <w:szCs w:val="24"/>
          <w:lang w:val="tr-TR"/>
        </w:rPr>
        <w:t>Komisyonu’nu,</w:t>
      </w:r>
    </w:p>
    <w:p w14:paraId="24114E53" w14:textId="77777777" w:rsidR="00252C5D" w:rsidRPr="002427E8" w:rsidRDefault="00252C5D" w:rsidP="00252C5D">
      <w:pPr>
        <w:spacing w:line="360" w:lineRule="auto"/>
        <w:jc w:val="both"/>
        <w:rPr>
          <w:rFonts w:ascii="Times New Roman" w:hAnsi="Times New Roman" w:cs="Times New Roman"/>
          <w:sz w:val="24"/>
          <w:szCs w:val="24"/>
          <w:lang w:val="tr-TR"/>
        </w:rPr>
      </w:pPr>
      <w:r w:rsidRPr="002427E8">
        <w:rPr>
          <w:rFonts w:ascii="Times New Roman" w:hAnsi="Times New Roman" w:cs="Times New Roman"/>
          <w:b/>
          <w:bCs/>
          <w:sz w:val="24"/>
          <w:szCs w:val="24"/>
          <w:lang w:val="tr-TR"/>
        </w:rPr>
        <w:t>Komisyon Başkanı:</w:t>
      </w:r>
      <w:r w:rsidRPr="002427E8">
        <w:rPr>
          <w:rFonts w:ascii="Times New Roman" w:hAnsi="Times New Roman" w:cs="Times New Roman"/>
          <w:sz w:val="24"/>
          <w:szCs w:val="24"/>
          <w:lang w:val="tr-TR"/>
        </w:rPr>
        <w:t xml:space="preserve"> Komisyonun yürütülmesinden sorumlu öğretim üyesini,</w:t>
      </w:r>
    </w:p>
    <w:p w14:paraId="46F68731" w14:textId="77777777" w:rsidR="00252C5D" w:rsidRPr="002427E8" w:rsidRDefault="00252C5D" w:rsidP="00252C5D">
      <w:pPr>
        <w:spacing w:line="360" w:lineRule="auto"/>
        <w:jc w:val="both"/>
        <w:rPr>
          <w:rFonts w:ascii="Times New Roman" w:hAnsi="Times New Roman" w:cs="Times New Roman"/>
          <w:sz w:val="24"/>
          <w:szCs w:val="24"/>
          <w:lang w:val="tr-TR"/>
        </w:rPr>
      </w:pPr>
      <w:r w:rsidRPr="002427E8">
        <w:rPr>
          <w:rFonts w:ascii="Times New Roman" w:hAnsi="Times New Roman" w:cs="Times New Roman"/>
          <w:b/>
          <w:bCs/>
          <w:sz w:val="24"/>
          <w:szCs w:val="24"/>
          <w:lang w:val="tr-TR"/>
        </w:rPr>
        <w:t>Başkan Yardımcısı:</w:t>
      </w:r>
      <w:r w:rsidRPr="002427E8">
        <w:rPr>
          <w:rFonts w:ascii="Times New Roman" w:hAnsi="Times New Roman" w:cs="Times New Roman"/>
          <w:sz w:val="24"/>
          <w:szCs w:val="24"/>
          <w:lang w:val="tr-TR"/>
        </w:rPr>
        <w:t xml:space="preserve"> Komisyon Başkanının bulunmadığı durumlarda başkanlık eden komisyon üyesini,</w:t>
      </w:r>
    </w:p>
    <w:p w14:paraId="7AAD2FC0" w14:textId="77777777" w:rsidR="00252C5D" w:rsidRPr="002427E8" w:rsidRDefault="00252C5D" w:rsidP="00252C5D">
      <w:pPr>
        <w:spacing w:line="360" w:lineRule="auto"/>
        <w:jc w:val="both"/>
        <w:rPr>
          <w:rFonts w:ascii="Times New Roman" w:hAnsi="Times New Roman" w:cs="Times New Roman"/>
          <w:sz w:val="24"/>
          <w:szCs w:val="24"/>
          <w:lang w:val="tr-TR"/>
        </w:rPr>
      </w:pPr>
      <w:r w:rsidRPr="002427E8">
        <w:rPr>
          <w:rFonts w:ascii="Times New Roman" w:hAnsi="Times New Roman" w:cs="Times New Roman"/>
          <w:b/>
          <w:bCs/>
          <w:sz w:val="24"/>
          <w:szCs w:val="24"/>
          <w:lang w:val="tr-TR"/>
        </w:rPr>
        <w:t>Sekreter/Raportör:</w:t>
      </w:r>
      <w:r w:rsidRPr="002427E8">
        <w:rPr>
          <w:rFonts w:ascii="Times New Roman" w:hAnsi="Times New Roman" w:cs="Times New Roman"/>
          <w:sz w:val="24"/>
          <w:szCs w:val="24"/>
          <w:lang w:val="tr-TR"/>
        </w:rPr>
        <w:t xml:space="preserve"> Komisyonun yazışma ve tutanak işlemlerini yürüten komisyon üyesini,</w:t>
      </w:r>
    </w:p>
    <w:p w14:paraId="610DC77E" w14:textId="77777777" w:rsidR="00252C5D" w:rsidRPr="002427E8" w:rsidRDefault="00252C5D" w:rsidP="00252C5D">
      <w:pPr>
        <w:spacing w:line="360" w:lineRule="auto"/>
        <w:jc w:val="both"/>
        <w:rPr>
          <w:rFonts w:ascii="Times New Roman" w:hAnsi="Times New Roman" w:cs="Times New Roman"/>
          <w:sz w:val="24"/>
          <w:szCs w:val="24"/>
          <w:lang w:val="tr-TR"/>
        </w:rPr>
      </w:pPr>
      <w:r w:rsidRPr="002427E8">
        <w:rPr>
          <w:rFonts w:ascii="Times New Roman" w:hAnsi="Times New Roman" w:cs="Times New Roman"/>
          <w:b/>
          <w:bCs/>
          <w:sz w:val="24"/>
          <w:szCs w:val="24"/>
          <w:lang w:val="tr-TR"/>
        </w:rPr>
        <w:t>Üyeler:</w:t>
      </w:r>
      <w:r w:rsidRPr="002427E8">
        <w:rPr>
          <w:rFonts w:ascii="Times New Roman" w:hAnsi="Times New Roman" w:cs="Times New Roman"/>
          <w:sz w:val="24"/>
          <w:szCs w:val="24"/>
          <w:lang w:val="tr-TR"/>
        </w:rPr>
        <w:t xml:space="preserve"> Komisyon çalışmalarına katılan öğretim elemanlarını, </w:t>
      </w:r>
    </w:p>
    <w:p w14:paraId="66CF0128" w14:textId="51D98C70" w:rsidR="00EF0C00" w:rsidRPr="002427E8" w:rsidRDefault="00A44F22" w:rsidP="00252C5D">
      <w:pPr>
        <w:spacing w:line="360" w:lineRule="auto"/>
        <w:jc w:val="both"/>
        <w:rPr>
          <w:rFonts w:ascii="Times New Roman" w:hAnsi="Times New Roman" w:cs="Times New Roman"/>
          <w:sz w:val="24"/>
          <w:szCs w:val="24"/>
          <w:lang w:val="tr-TR"/>
        </w:rPr>
      </w:pPr>
      <w:r w:rsidRPr="002427E8">
        <w:rPr>
          <w:rFonts w:ascii="Times New Roman" w:hAnsi="Times New Roman" w:cs="Times New Roman"/>
          <w:b/>
          <w:bCs/>
          <w:sz w:val="24"/>
          <w:szCs w:val="24"/>
          <w:lang w:val="tr-TR"/>
        </w:rPr>
        <w:t>Öğrenci Üye:</w:t>
      </w:r>
      <w:r w:rsidRPr="002427E8">
        <w:rPr>
          <w:rFonts w:ascii="Times New Roman" w:hAnsi="Times New Roman" w:cs="Times New Roman"/>
          <w:sz w:val="24"/>
          <w:szCs w:val="24"/>
          <w:lang w:val="tr-TR"/>
        </w:rPr>
        <w:t xml:space="preserve"> </w:t>
      </w:r>
      <w:r w:rsidR="00E4778D" w:rsidRPr="002427E8">
        <w:rPr>
          <w:rFonts w:ascii="Times New Roman" w:hAnsi="Times New Roman" w:cs="Times New Roman"/>
          <w:sz w:val="24"/>
          <w:szCs w:val="24"/>
          <w:lang w:val="tr-TR"/>
        </w:rPr>
        <w:t>Komisyon çalışmalarına öğrenci bakış açısını yansıtmak amacıyla görevlendirilen; öğrencilerin görüş, ihtiyaç</w:t>
      </w:r>
      <w:r w:rsidR="00EF2975" w:rsidRPr="002427E8">
        <w:rPr>
          <w:rFonts w:ascii="Times New Roman" w:hAnsi="Times New Roman" w:cs="Times New Roman"/>
          <w:sz w:val="24"/>
          <w:szCs w:val="24"/>
          <w:lang w:val="tr-TR"/>
        </w:rPr>
        <w:t xml:space="preserve"> ve önerilerini komisyona ileten, komisyon faaliyetlerine katılım sağlayarak iletişim ve geri bildirim </w:t>
      </w:r>
      <w:r w:rsidR="009F2D3E" w:rsidRPr="002427E8">
        <w:rPr>
          <w:rFonts w:ascii="Times New Roman" w:hAnsi="Times New Roman" w:cs="Times New Roman"/>
          <w:sz w:val="24"/>
          <w:szCs w:val="24"/>
          <w:lang w:val="tr-TR"/>
        </w:rPr>
        <w:t>süreçlerine katkıda bulunan öğrenciyi,</w:t>
      </w:r>
    </w:p>
    <w:p w14:paraId="2F275233" w14:textId="212BBDB3" w:rsidR="009F2D3E" w:rsidRPr="002427E8" w:rsidRDefault="009F2D3E" w:rsidP="00252C5D">
      <w:pPr>
        <w:spacing w:line="360" w:lineRule="auto"/>
        <w:jc w:val="both"/>
        <w:rPr>
          <w:rFonts w:ascii="Times New Roman" w:hAnsi="Times New Roman" w:cs="Times New Roman"/>
          <w:sz w:val="24"/>
          <w:szCs w:val="24"/>
          <w:lang w:val="tr-TR"/>
        </w:rPr>
      </w:pPr>
      <w:r w:rsidRPr="002427E8">
        <w:rPr>
          <w:rFonts w:ascii="Times New Roman" w:hAnsi="Times New Roman" w:cs="Times New Roman"/>
          <w:b/>
          <w:bCs/>
          <w:sz w:val="24"/>
          <w:szCs w:val="24"/>
          <w:lang w:val="tr-TR"/>
        </w:rPr>
        <w:t>Paydaş:</w:t>
      </w:r>
      <w:r w:rsidRPr="002427E8">
        <w:rPr>
          <w:rFonts w:ascii="Times New Roman" w:hAnsi="Times New Roman" w:cs="Times New Roman"/>
          <w:sz w:val="24"/>
          <w:szCs w:val="24"/>
          <w:lang w:val="tr-TR"/>
        </w:rPr>
        <w:t xml:space="preserve"> Öğrenciler</w:t>
      </w:r>
      <w:r w:rsidR="00820EDA" w:rsidRPr="002427E8">
        <w:rPr>
          <w:rFonts w:ascii="Times New Roman" w:hAnsi="Times New Roman" w:cs="Times New Roman"/>
          <w:sz w:val="24"/>
          <w:szCs w:val="24"/>
          <w:lang w:val="tr-TR"/>
        </w:rPr>
        <w:t>i</w:t>
      </w:r>
      <w:r w:rsidR="00380ADA" w:rsidRPr="002427E8">
        <w:rPr>
          <w:rFonts w:ascii="Times New Roman" w:hAnsi="Times New Roman" w:cs="Times New Roman"/>
          <w:sz w:val="24"/>
          <w:szCs w:val="24"/>
          <w:lang w:val="tr-TR"/>
        </w:rPr>
        <w:t xml:space="preserve">, </w:t>
      </w:r>
      <w:r w:rsidR="00820EDA" w:rsidRPr="002427E8">
        <w:rPr>
          <w:rFonts w:ascii="Times New Roman" w:hAnsi="Times New Roman" w:cs="Times New Roman"/>
          <w:sz w:val="24"/>
          <w:szCs w:val="24"/>
          <w:lang w:val="tr-TR"/>
        </w:rPr>
        <w:t>Üniversite içi/dışı kurum ve kuruluşları</w:t>
      </w:r>
      <w:r w:rsidR="00380ADA" w:rsidRPr="002427E8">
        <w:rPr>
          <w:rFonts w:ascii="Times New Roman" w:hAnsi="Times New Roman" w:cs="Times New Roman"/>
          <w:sz w:val="24"/>
          <w:szCs w:val="24"/>
          <w:lang w:val="tr-TR"/>
        </w:rPr>
        <w:t>,</w:t>
      </w:r>
    </w:p>
    <w:p w14:paraId="329B5E46" w14:textId="77777777" w:rsidR="00091BCC" w:rsidRPr="002427E8" w:rsidRDefault="00091BCC" w:rsidP="00091BCC">
      <w:pPr>
        <w:spacing w:line="360" w:lineRule="auto"/>
        <w:jc w:val="both"/>
        <w:rPr>
          <w:rFonts w:ascii="Times New Roman" w:hAnsi="Times New Roman" w:cs="Times New Roman"/>
          <w:sz w:val="24"/>
          <w:szCs w:val="24"/>
          <w:lang w:val="tr-TR"/>
        </w:rPr>
      </w:pPr>
      <w:r w:rsidRPr="002427E8">
        <w:rPr>
          <w:rFonts w:ascii="Times New Roman" w:hAnsi="Times New Roman" w:cs="Times New Roman"/>
          <w:b/>
          <w:bCs/>
          <w:sz w:val="24"/>
          <w:szCs w:val="24"/>
          <w:lang w:val="tr-TR"/>
        </w:rPr>
        <w:t>Alt Çalışma Grupları:</w:t>
      </w:r>
      <w:r w:rsidRPr="002427E8">
        <w:rPr>
          <w:rFonts w:ascii="Times New Roman" w:hAnsi="Times New Roman" w:cs="Times New Roman"/>
          <w:sz w:val="24"/>
          <w:szCs w:val="24"/>
          <w:lang w:val="tr-TR"/>
        </w:rPr>
        <w:t xml:space="preserve"> Komisyon tarafından belirli görev alanlarında geçici veya sürekli olarak oluşturulan çalışma gruplarını,</w:t>
      </w:r>
    </w:p>
    <w:p w14:paraId="0D7C81BA" w14:textId="77777777" w:rsidR="00091BCC" w:rsidRPr="002427E8" w:rsidRDefault="00091BCC" w:rsidP="00091BCC">
      <w:pPr>
        <w:spacing w:line="360" w:lineRule="auto"/>
        <w:jc w:val="both"/>
        <w:rPr>
          <w:rFonts w:ascii="Times New Roman" w:hAnsi="Times New Roman" w:cs="Times New Roman"/>
          <w:sz w:val="24"/>
          <w:szCs w:val="24"/>
          <w:lang w:val="tr-TR"/>
        </w:rPr>
      </w:pPr>
      <w:r w:rsidRPr="002427E8">
        <w:rPr>
          <w:rFonts w:ascii="Times New Roman" w:hAnsi="Times New Roman" w:cs="Times New Roman"/>
          <w:b/>
          <w:bCs/>
          <w:sz w:val="24"/>
          <w:szCs w:val="24"/>
          <w:lang w:val="tr-TR"/>
        </w:rPr>
        <w:t>Birim Kalite Komisyonu:</w:t>
      </w:r>
      <w:r w:rsidRPr="002427E8">
        <w:rPr>
          <w:rFonts w:ascii="Times New Roman" w:hAnsi="Times New Roman" w:cs="Times New Roman"/>
          <w:sz w:val="24"/>
          <w:szCs w:val="24"/>
          <w:lang w:val="tr-TR"/>
        </w:rPr>
        <w:t xml:space="preserve"> Fakülteye bağlı bölüm ve programlarda kalite süreçlerini yürüten komisyonları,</w:t>
      </w:r>
    </w:p>
    <w:p w14:paraId="7C896C09" w14:textId="77777777" w:rsidR="00091BCC" w:rsidRPr="002427E8" w:rsidRDefault="00091BCC" w:rsidP="00091BCC">
      <w:pPr>
        <w:spacing w:line="360" w:lineRule="auto"/>
        <w:jc w:val="both"/>
        <w:rPr>
          <w:rFonts w:ascii="Times New Roman" w:hAnsi="Times New Roman" w:cs="Times New Roman"/>
          <w:sz w:val="24"/>
          <w:szCs w:val="24"/>
          <w:lang w:val="tr-TR"/>
        </w:rPr>
      </w:pPr>
      <w:r w:rsidRPr="002427E8">
        <w:rPr>
          <w:rFonts w:ascii="Times New Roman" w:hAnsi="Times New Roman" w:cs="Times New Roman"/>
          <w:b/>
          <w:bCs/>
          <w:sz w:val="24"/>
          <w:szCs w:val="24"/>
          <w:lang w:val="tr-TR"/>
        </w:rPr>
        <w:t>Kalite Koordinatörlüğü:</w:t>
      </w:r>
      <w:r w:rsidRPr="002427E8">
        <w:rPr>
          <w:rFonts w:ascii="Times New Roman" w:hAnsi="Times New Roman" w:cs="Times New Roman"/>
          <w:sz w:val="24"/>
          <w:szCs w:val="24"/>
          <w:lang w:val="tr-TR"/>
        </w:rPr>
        <w:t xml:space="preserve"> İstanbul Kent Üniversitesi Kalite Koordinatörlüğü’nü,</w:t>
      </w:r>
    </w:p>
    <w:p w14:paraId="3F0284F3" w14:textId="77777777" w:rsidR="00091BCC" w:rsidRPr="002427E8" w:rsidRDefault="00091BCC" w:rsidP="00091BCC">
      <w:pPr>
        <w:spacing w:line="360" w:lineRule="auto"/>
        <w:jc w:val="both"/>
        <w:rPr>
          <w:rFonts w:ascii="Times New Roman" w:hAnsi="Times New Roman" w:cs="Times New Roman"/>
          <w:sz w:val="24"/>
          <w:szCs w:val="24"/>
          <w:lang w:val="tr-TR"/>
        </w:rPr>
      </w:pPr>
      <w:r w:rsidRPr="002427E8">
        <w:rPr>
          <w:rFonts w:ascii="Times New Roman" w:hAnsi="Times New Roman" w:cs="Times New Roman"/>
          <w:b/>
          <w:bCs/>
          <w:sz w:val="24"/>
          <w:szCs w:val="24"/>
          <w:lang w:val="tr-TR"/>
        </w:rPr>
        <w:lastRenderedPageBreak/>
        <w:t>Kalite Geliştirme:</w:t>
      </w:r>
      <w:r w:rsidRPr="002427E8">
        <w:rPr>
          <w:rFonts w:ascii="Times New Roman" w:hAnsi="Times New Roman" w:cs="Times New Roman"/>
          <w:sz w:val="24"/>
          <w:szCs w:val="24"/>
          <w:lang w:val="tr-TR"/>
        </w:rPr>
        <w:t xml:space="preserve"> Eğitim-öğretim, araştırma, toplumsal katkı ve idari süreçlerin sürekli iyileştirilmesine yönelik faaliyetleri,</w:t>
      </w:r>
    </w:p>
    <w:p w14:paraId="5EB34142" w14:textId="77777777" w:rsidR="00091BCC" w:rsidRPr="002427E8" w:rsidRDefault="00091BCC" w:rsidP="00091BCC">
      <w:pPr>
        <w:spacing w:line="360" w:lineRule="auto"/>
        <w:jc w:val="both"/>
        <w:rPr>
          <w:rFonts w:ascii="Times New Roman" w:hAnsi="Times New Roman" w:cs="Times New Roman"/>
          <w:sz w:val="24"/>
          <w:szCs w:val="24"/>
          <w:lang w:val="tr-TR"/>
        </w:rPr>
      </w:pPr>
      <w:r w:rsidRPr="002427E8">
        <w:rPr>
          <w:rFonts w:ascii="Times New Roman" w:hAnsi="Times New Roman" w:cs="Times New Roman"/>
          <w:b/>
          <w:bCs/>
          <w:sz w:val="24"/>
          <w:szCs w:val="24"/>
          <w:lang w:val="tr-TR"/>
        </w:rPr>
        <w:t>İç Değerlendirme:</w:t>
      </w:r>
      <w:r w:rsidRPr="002427E8">
        <w:rPr>
          <w:rFonts w:ascii="Times New Roman" w:hAnsi="Times New Roman" w:cs="Times New Roman"/>
          <w:sz w:val="24"/>
          <w:szCs w:val="24"/>
          <w:lang w:val="tr-TR"/>
        </w:rPr>
        <w:t xml:space="preserve"> Hemşirelik Bölümünün faaliyet alanlarında kalite düzeyinin sistematik olarak değerlendirilmesini,</w:t>
      </w:r>
    </w:p>
    <w:p w14:paraId="605AE824" w14:textId="45E04617" w:rsidR="00091BCC" w:rsidRPr="002427E8" w:rsidRDefault="00091BCC" w:rsidP="00091BCC">
      <w:pPr>
        <w:spacing w:line="360" w:lineRule="auto"/>
        <w:jc w:val="both"/>
        <w:rPr>
          <w:rFonts w:ascii="Times New Roman" w:hAnsi="Times New Roman" w:cs="Times New Roman"/>
          <w:sz w:val="24"/>
          <w:szCs w:val="24"/>
          <w:lang w:val="tr-TR"/>
        </w:rPr>
      </w:pPr>
      <w:r w:rsidRPr="002427E8">
        <w:rPr>
          <w:rFonts w:ascii="Times New Roman" w:hAnsi="Times New Roman" w:cs="Times New Roman"/>
          <w:b/>
          <w:bCs/>
          <w:sz w:val="24"/>
          <w:szCs w:val="24"/>
          <w:lang w:val="tr-TR"/>
        </w:rPr>
        <w:t>Dış Değerlendirme:</w:t>
      </w:r>
      <w:r w:rsidRPr="002427E8">
        <w:rPr>
          <w:rFonts w:ascii="Times New Roman" w:hAnsi="Times New Roman" w:cs="Times New Roman"/>
          <w:sz w:val="24"/>
          <w:szCs w:val="24"/>
          <w:lang w:val="tr-TR"/>
        </w:rPr>
        <w:t xml:space="preserve"> Üniversiteden bağımsız dış değerlendiriciler tarafından yapılan değerlendirme süreçlerini ifade eder.</w:t>
      </w:r>
    </w:p>
    <w:p w14:paraId="6D530187" w14:textId="457A4D6A" w:rsidR="00986AC1" w:rsidRPr="002427E8" w:rsidRDefault="001C22AD" w:rsidP="00754052">
      <w:pPr>
        <w:spacing w:line="360" w:lineRule="auto"/>
        <w:jc w:val="center"/>
        <w:rPr>
          <w:rFonts w:ascii="Times New Roman" w:hAnsi="Times New Roman" w:cs="Times New Roman"/>
          <w:b/>
          <w:bCs/>
          <w:sz w:val="24"/>
          <w:szCs w:val="24"/>
          <w:lang w:val="tr-TR"/>
        </w:rPr>
      </w:pPr>
      <w:r w:rsidRPr="002427E8">
        <w:rPr>
          <w:rFonts w:ascii="Times New Roman" w:hAnsi="Times New Roman" w:cs="Times New Roman"/>
          <w:b/>
          <w:bCs/>
          <w:sz w:val="24"/>
          <w:szCs w:val="24"/>
          <w:lang w:val="tr-TR"/>
        </w:rPr>
        <w:t>İKİNCİ BÖLÜM</w:t>
      </w:r>
      <w:r w:rsidRPr="002427E8">
        <w:rPr>
          <w:rFonts w:ascii="Times New Roman" w:hAnsi="Times New Roman" w:cs="Times New Roman"/>
          <w:b/>
          <w:bCs/>
          <w:sz w:val="24"/>
          <w:szCs w:val="24"/>
          <w:lang w:val="tr-TR"/>
        </w:rPr>
        <w:br/>
        <w:t>Komisyonun Oluşumu</w:t>
      </w:r>
    </w:p>
    <w:p w14:paraId="246E9925" w14:textId="77777777" w:rsidR="00986AC1" w:rsidRPr="002427E8" w:rsidRDefault="001C22AD" w:rsidP="005021F6">
      <w:pPr>
        <w:spacing w:line="360" w:lineRule="auto"/>
        <w:jc w:val="both"/>
        <w:rPr>
          <w:rFonts w:ascii="Times New Roman" w:hAnsi="Times New Roman" w:cs="Times New Roman"/>
          <w:sz w:val="24"/>
          <w:szCs w:val="24"/>
          <w:lang w:val="tr-TR"/>
        </w:rPr>
      </w:pPr>
      <w:r w:rsidRPr="002427E8">
        <w:rPr>
          <w:rFonts w:ascii="Times New Roman" w:hAnsi="Times New Roman" w:cs="Times New Roman"/>
          <w:b/>
          <w:bCs/>
          <w:sz w:val="24"/>
          <w:szCs w:val="24"/>
          <w:lang w:val="tr-TR"/>
        </w:rPr>
        <w:t>MADDE 5 –</w:t>
      </w:r>
      <w:r w:rsidRPr="002427E8">
        <w:rPr>
          <w:rFonts w:ascii="Times New Roman" w:hAnsi="Times New Roman" w:cs="Times New Roman"/>
          <w:sz w:val="24"/>
          <w:szCs w:val="24"/>
          <w:lang w:val="tr-TR"/>
        </w:rPr>
        <w:t xml:space="preserve"> Komisyon aşağıdaki esaslar çerçevesinde oluşturulur:</w:t>
      </w:r>
    </w:p>
    <w:p w14:paraId="1FA92183" w14:textId="77777777" w:rsidR="009E0936" w:rsidRPr="002427E8"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Komisyon, Bölüm Başkanının önerisi ve Fakülte Yönetim Kurulu kararı ile kurulur.</w:t>
      </w:r>
    </w:p>
    <w:p w14:paraId="3677573D" w14:textId="638C5940" w:rsidR="009E0936" w:rsidRPr="002427E8" w:rsidRDefault="009E0936" w:rsidP="009E0936">
      <w:pPr>
        <w:pStyle w:val="ListeParagraf"/>
        <w:numPr>
          <w:ilvl w:val="0"/>
          <w:numId w:val="16"/>
        </w:numPr>
        <w:shd w:val="clear" w:color="auto" w:fill="FFFFFF"/>
        <w:spacing w:before="100" w:beforeAutospacing="1" w:after="150" w:line="360" w:lineRule="auto"/>
        <w:jc w:val="both"/>
        <w:rPr>
          <w:rFonts w:ascii="Times New Roman" w:eastAsia="Times New Roman" w:hAnsi="Times New Roman" w:cs="Times New Roman"/>
          <w:sz w:val="24"/>
          <w:szCs w:val="24"/>
          <w:lang w:val="tr-TR"/>
        </w:rPr>
      </w:pPr>
      <w:r w:rsidRPr="002427E8">
        <w:rPr>
          <w:rFonts w:ascii="Times New Roman" w:hAnsi="Times New Roman" w:cs="Times New Roman"/>
          <w:sz w:val="24"/>
          <w:szCs w:val="24"/>
          <w:lang w:val="tr-TR"/>
        </w:rPr>
        <w:t xml:space="preserve">Komisyon en az üç öğretim elemanından </w:t>
      </w:r>
      <w:r w:rsidR="009A5419" w:rsidRPr="002427E8">
        <w:rPr>
          <w:rFonts w:ascii="Times New Roman" w:hAnsi="Times New Roman" w:cs="Times New Roman"/>
          <w:sz w:val="24"/>
          <w:szCs w:val="24"/>
          <w:lang w:val="tr-TR"/>
        </w:rPr>
        <w:t xml:space="preserve">ve iki öğrenci üyeden </w:t>
      </w:r>
      <w:r w:rsidRPr="002427E8">
        <w:rPr>
          <w:rFonts w:ascii="Times New Roman" w:hAnsi="Times New Roman" w:cs="Times New Roman"/>
          <w:sz w:val="24"/>
          <w:szCs w:val="24"/>
          <w:lang w:val="tr-TR"/>
        </w:rPr>
        <w:t xml:space="preserve">oluşur. </w:t>
      </w:r>
      <w:r w:rsidRPr="002427E8">
        <w:rPr>
          <w:rFonts w:ascii="Times New Roman" w:eastAsia="Times New Roman" w:hAnsi="Times New Roman" w:cs="Times New Roman"/>
          <w:sz w:val="24"/>
          <w:szCs w:val="24"/>
          <w:lang w:val="tr-TR"/>
        </w:rPr>
        <w:t xml:space="preserve">Komisyon üyeleri Bölüm Başkanının önerisi ile Bölüm Kurul kararı alınarak belirlenir. </w:t>
      </w:r>
    </w:p>
    <w:p w14:paraId="1B5A7EED" w14:textId="77777777" w:rsidR="009E0936" w:rsidRPr="002427E8" w:rsidRDefault="009E0936" w:rsidP="009E0936">
      <w:pPr>
        <w:pStyle w:val="ListeParagraf"/>
        <w:numPr>
          <w:ilvl w:val="0"/>
          <w:numId w:val="16"/>
        </w:numPr>
        <w:spacing w:after="0" w:line="360" w:lineRule="auto"/>
        <w:jc w:val="both"/>
        <w:rPr>
          <w:rFonts w:ascii="Times New Roman" w:eastAsia="Times New Roman" w:hAnsi="Times New Roman" w:cs="Times New Roman"/>
          <w:sz w:val="24"/>
          <w:szCs w:val="24"/>
          <w:lang w:val="tr-TR"/>
        </w:rPr>
      </w:pPr>
      <w:r w:rsidRPr="002427E8">
        <w:rPr>
          <w:rFonts w:ascii="Times New Roman" w:hAnsi="Times New Roman" w:cs="Times New Roman"/>
          <w:sz w:val="24"/>
          <w:szCs w:val="24"/>
          <w:lang w:val="tr-TR"/>
        </w:rPr>
        <w:t xml:space="preserve">Komisyon Başkanı, üyeler arasından Bölüm Başkanı tarafından önerilir. </w:t>
      </w:r>
      <w:r w:rsidRPr="002427E8">
        <w:rPr>
          <w:rFonts w:ascii="Times New Roman" w:eastAsia="Times New Roman" w:hAnsi="Times New Roman" w:cs="Times New Roman"/>
          <w:sz w:val="24"/>
          <w:szCs w:val="24"/>
          <w:lang w:val="tr-TR"/>
        </w:rPr>
        <w:t>Yukarıdaki usulle belirlenen Komisyon üyeleri ve Bölüm Başkanı tarafından önerilen Komisyon Başkanı, Fakülte Yönetim Kurulu tarafından görevlendirilir.</w:t>
      </w:r>
    </w:p>
    <w:p w14:paraId="79C413AD" w14:textId="77777777" w:rsidR="009E0936" w:rsidRPr="002427E8"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Komisyon, üyeleri arasından Başkan Yardımcısı ve bir Sekreter/Raportör seçer.</w:t>
      </w:r>
    </w:p>
    <w:p w14:paraId="7233BBEC" w14:textId="77777777" w:rsidR="009E0936" w:rsidRPr="002427E8"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Komisyon üyelerinin görev süresi iki yıldır; süresi dolan üyeler yeniden görevlendirilebilir.</w:t>
      </w:r>
    </w:p>
    <w:p w14:paraId="0638533D" w14:textId="4BCB6E76" w:rsidR="009E0936" w:rsidRPr="002427E8" w:rsidRDefault="009E0936" w:rsidP="00F35266">
      <w:pPr>
        <w:pStyle w:val="ListeParagraf"/>
        <w:numPr>
          <w:ilvl w:val="0"/>
          <w:numId w:val="16"/>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 xml:space="preserve">Bir takvim yılı içinde mazeretsiz olarak üç toplantıya katılmayan üyenin üyeliği sona erer ve yukarıda bildirilen usulle, yerine yeni üye atanır. </w:t>
      </w:r>
    </w:p>
    <w:p w14:paraId="2E4EF6CF" w14:textId="77777777" w:rsidR="00986AC1" w:rsidRPr="002427E8" w:rsidRDefault="001C22AD" w:rsidP="001524C3">
      <w:pPr>
        <w:pStyle w:val="Balk2"/>
        <w:spacing w:line="360" w:lineRule="auto"/>
        <w:jc w:val="center"/>
        <w:rPr>
          <w:rFonts w:ascii="Times New Roman" w:hAnsi="Times New Roman" w:cs="Times New Roman"/>
          <w:color w:val="auto"/>
          <w:sz w:val="24"/>
          <w:szCs w:val="24"/>
          <w:lang w:val="tr-TR"/>
        </w:rPr>
      </w:pPr>
      <w:r w:rsidRPr="002427E8">
        <w:rPr>
          <w:rFonts w:ascii="Times New Roman" w:hAnsi="Times New Roman" w:cs="Times New Roman"/>
          <w:color w:val="auto"/>
          <w:sz w:val="24"/>
          <w:szCs w:val="24"/>
          <w:lang w:val="tr-TR"/>
        </w:rPr>
        <w:t>ÜÇÜNCÜ BÖLÜM</w:t>
      </w:r>
      <w:r w:rsidRPr="002427E8">
        <w:rPr>
          <w:rFonts w:ascii="Times New Roman" w:hAnsi="Times New Roman" w:cs="Times New Roman"/>
          <w:color w:val="auto"/>
          <w:sz w:val="24"/>
          <w:szCs w:val="24"/>
          <w:lang w:val="tr-TR"/>
        </w:rPr>
        <w:br/>
        <w:t>Toplantı Usul ve Esasları</w:t>
      </w:r>
    </w:p>
    <w:p w14:paraId="629FBAA5" w14:textId="77777777" w:rsidR="004711A0" w:rsidRPr="002427E8" w:rsidRDefault="004711A0" w:rsidP="005021F6">
      <w:pPr>
        <w:spacing w:line="360" w:lineRule="auto"/>
        <w:jc w:val="both"/>
        <w:rPr>
          <w:rFonts w:ascii="Times New Roman" w:hAnsi="Times New Roman" w:cs="Times New Roman"/>
          <w:sz w:val="24"/>
          <w:szCs w:val="24"/>
          <w:lang w:val="tr-TR"/>
        </w:rPr>
      </w:pPr>
      <w:r w:rsidRPr="002427E8">
        <w:rPr>
          <w:rFonts w:ascii="Times New Roman" w:hAnsi="Times New Roman" w:cs="Times New Roman"/>
          <w:b/>
          <w:bCs/>
          <w:sz w:val="24"/>
          <w:szCs w:val="24"/>
          <w:lang w:val="tr-TR"/>
        </w:rPr>
        <w:t>MADDE 6 –</w:t>
      </w:r>
      <w:r w:rsidRPr="002427E8">
        <w:rPr>
          <w:rFonts w:ascii="Times New Roman" w:hAnsi="Times New Roman" w:cs="Times New Roman"/>
          <w:sz w:val="24"/>
          <w:szCs w:val="24"/>
          <w:lang w:val="tr-TR"/>
        </w:rPr>
        <w:t xml:space="preserve"> Komisyon toplantıları aşağıdaki esaslara göre yürütülür:</w:t>
      </w:r>
    </w:p>
    <w:p w14:paraId="2BF5D86C" w14:textId="77777777" w:rsidR="00B924F5" w:rsidRPr="002427E8"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Komisyon, resmi görevlendirmeden en az yedi gün sonra ilk toplantısını yapar.</w:t>
      </w:r>
    </w:p>
    <w:p w14:paraId="117C79A9" w14:textId="77777777" w:rsidR="00B924F5" w:rsidRPr="002427E8"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İlk toplantıda Başkan Yardımcısı ve Sekreter/Raportör seçilir.</w:t>
      </w:r>
    </w:p>
    <w:p w14:paraId="6F53F460" w14:textId="77777777" w:rsidR="00B924F5" w:rsidRPr="002427E8"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Görev dağılımı ilk toplantıda belirlenir.</w:t>
      </w:r>
    </w:p>
    <w:p w14:paraId="02D2F89F" w14:textId="77777777" w:rsidR="00B924F5" w:rsidRPr="002427E8"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lastRenderedPageBreak/>
        <w:t xml:space="preserve">Komisyon, bahar ve güz olmak üzere her dönemde en az bir kez olmak üzere yılda en az iki kez toplanır. </w:t>
      </w:r>
    </w:p>
    <w:p w14:paraId="675472B7" w14:textId="77777777" w:rsidR="00B924F5" w:rsidRPr="002427E8"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Toplantılar, Komisyon Başkanı, Sekreter ve en az bir üyenin katılımıyla yapılır.</w:t>
      </w:r>
    </w:p>
    <w:p w14:paraId="2DC1BC62" w14:textId="77777777" w:rsidR="00B924F5" w:rsidRPr="002427E8"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Toplantı günü, saati ve gündemi Komisyon Başkanı tarafından belirlenerek en az yedi gün önceden üyelere duyurulur.</w:t>
      </w:r>
    </w:p>
    <w:p w14:paraId="6844B383" w14:textId="77777777" w:rsidR="00F35266" w:rsidRPr="002427E8" w:rsidRDefault="00F35266" w:rsidP="00F35266">
      <w:pPr>
        <w:pStyle w:val="ListeParagraf"/>
        <w:numPr>
          <w:ilvl w:val="0"/>
          <w:numId w:val="18"/>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 xml:space="preserve">Acil durumlarda ek toplantı düzenlenebilir. </w:t>
      </w:r>
    </w:p>
    <w:p w14:paraId="687FBDE5" w14:textId="4D9E6FCE" w:rsidR="004A3D74" w:rsidRPr="002427E8" w:rsidRDefault="00F35266" w:rsidP="00F35266">
      <w:pPr>
        <w:pStyle w:val="ListeParagraf"/>
        <w:numPr>
          <w:ilvl w:val="0"/>
          <w:numId w:val="18"/>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Acil durumlarda toplantı çağrısı en az bir gün önceden yapılabilir.</w:t>
      </w:r>
    </w:p>
    <w:p w14:paraId="369625CC" w14:textId="77777777" w:rsidR="00986AC1" w:rsidRPr="002427E8" w:rsidRDefault="001C22AD" w:rsidP="001524C3">
      <w:pPr>
        <w:pStyle w:val="Balk2"/>
        <w:spacing w:line="360" w:lineRule="auto"/>
        <w:jc w:val="center"/>
        <w:rPr>
          <w:rFonts w:ascii="Times New Roman" w:hAnsi="Times New Roman" w:cs="Times New Roman"/>
          <w:color w:val="auto"/>
          <w:sz w:val="24"/>
          <w:szCs w:val="24"/>
          <w:lang w:val="tr-TR"/>
        </w:rPr>
      </w:pPr>
      <w:r w:rsidRPr="002427E8">
        <w:rPr>
          <w:rFonts w:ascii="Times New Roman" w:hAnsi="Times New Roman" w:cs="Times New Roman"/>
          <w:color w:val="auto"/>
          <w:sz w:val="24"/>
          <w:szCs w:val="24"/>
          <w:lang w:val="tr-TR"/>
        </w:rPr>
        <w:t>DÖRDÜNCÜ BÖLÜM</w:t>
      </w:r>
      <w:r w:rsidRPr="002427E8">
        <w:rPr>
          <w:rFonts w:ascii="Times New Roman" w:hAnsi="Times New Roman" w:cs="Times New Roman"/>
          <w:color w:val="auto"/>
          <w:sz w:val="24"/>
          <w:szCs w:val="24"/>
          <w:lang w:val="tr-TR"/>
        </w:rPr>
        <w:br/>
        <w:t>Çalışma Usul ve Esasları</w:t>
      </w:r>
    </w:p>
    <w:p w14:paraId="3934C99E" w14:textId="77777777" w:rsidR="00986AC1" w:rsidRPr="002427E8" w:rsidRDefault="001C22AD" w:rsidP="005021F6">
      <w:pPr>
        <w:spacing w:line="360" w:lineRule="auto"/>
        <w:jc w:val="both"/>
        <w:rPr>
          <w:rFonts w:ascii="Times New Roman" w:hAnsi="Times New Roman" w:cs="Times New Roman"/>
          <w:sz w:val="24"/>
          <w:szCs w:val="24"/>
          <w:lang w:val="tr-TR"/>
        </w:rPr>
      </w:pPr>
      <w:r w:rsidRPr="002427E8">
        <w:rPr>
          <w:rFonts w:ascii="Times New Roman" w:hAnsi="Times New Roman" w:cs="Times New Roman"/>
          <w:b/>
          <w:bCs/>
          <w:sz w:val="24"/>
          <w:szCs w:val="24"/>
          <w:lang w:val="tr-TR"/>
        </w:rPr>
        <w:t>MADDE 7 –</w:t>
      </w:r>
      <w:r w:rsidRPr="002427E8">
        <w:rPr>
          <w:rFonts w:ascii="Times New Roman" w:hAnsi="Times New Roman" w:cs="Times New Roman"/>
          <w:sz w:val="24"/>
          <w:szCs w:val="24"/>
          <w:lang w:val="tr-TR"/>
        </w:rPr>
        <w:t xml:space="preserve"> Komisyon çalışmaları aşağıdaki hükümlere göre yürütülür:</w:t>
      </w:r>
    </w:p>
    <w:p w14:paraId="39278951" w14:textId="1EA68BEC" w:rsidR="00986AC1" w:rsidRPr="002427E8" w:rsidRDefault="001C22AD" w:rsidP="001524C3">
      <w:pPr>
        <w:pStyle w:val="ListeParagraf"/>
        <w:numPr>
          <w:ilvl w:val="0"/>
          <w:numId w:val="20"/>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 xml:space="preserve">Komisyon, </w:t>
      </w:r>
      <w:r w:rsidR="004A3D74" w:rsidRPr="002427E8">
        <w:rPr>
          <w:rFonts w:ascii="Times New Roman" w:hAnsi="Times New Roman" w:cs="Times New Roman"/>
          <w:sz w:val="24"/>
          <w:szCs w:val="24"/>
          <w:lang w:val="tr-TR"/>
        </w:rPr>
        <w:t xml:space="preserve">Komisyon </w:t>
      </w:r>
      <w:r w:rsidRPr="002427E8">
        <w:rPr>
          <w:rFonts w:ascii="Times New Roman" w:hAnsi="Times New Roman" w:cs="Times New Roman"/>
          <w:sz w:val="24"/>
          <w:szCs w:val="24"/>
          <w:lang w:val="tr-TR"/>
        </w:rPr>
        <w:t>Başkanın</w:t>
      </w:r>
      <w:r w:rsidR="004A3D74" w:rsidRPr="002427E8">
        <w:rPr>
          <w:rFonts w:ascii="Times New Roman" w:hAnsi="Times New Roman" w:cs="Times New Roman"/>
          <w:sz w:val="24"/>
          <w:szCs w:val="24"/>
          <w:lang w:val="tr-TR"/>
        </w:rPr>
        <w:t>ın</w:t>
      </w:r>
      <w:r w:rsidRPr="002427E8">
        <w:rPr>
          <w:rFonts w:ascii="Times New Roman" w:hAnsi="Times New Roman" w:cs="Times New Roman"/>
          <w:sz w:val="24"/>
          <w:szCs w:val="24"/>
          <w:lang w:val="tr-TR"/>
        </w:rPr>
        <w:t xml:space="preserve"> çağrısı üzerine toplanır.</w:t>
      </w:r>
    </w:p>
    <w:p w14:paraId="3CCBB6E0" w14:textId="630E0C58" w:rsidR="00986AC1" w:rsidRPr="002427E8" w:rsidRDefault="001C22AD" w:rsidP="001524C3">
      <w:pPr>
        <w:pStyle w:val="ListeParagraf"/>
        <w:numPr>
          <w:ilvl w:val="0"/>
          <w:numId w:val="20"/>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 xml:space="preserve">Gündem dışı </w:t>
      </w:r>
      <w:r w:rsidR="004A3D74" w:rsidRPr="002427E8">
        <w:rPr>
          <w:rFonts w:ascii="Times New Roman" w:hAnsi="Times New Roman" w:cs="Times New Roman"/>
          <w:sz w:val="24"/>
          <w:szCs w:val="24"/>
          <w:lang w:val="tr-TR"/>
        </w:rPr>
        <w:t xml:space="preserve">konular Komisyon </w:t>
      </w:r>
      <w:r w:rsidRPr="002427E8">
        <w:rPr>
          <w:rFonts w:ascii="Times New Roman" w:hAnsi="Times New Roman" w:cs="Times New Roman"/>
          <w:sz w:val="24"/>
          <w:szCs w:val="24"/>
          <w:lang w:val="tr-TR"/>
        </w:rPr>
        <w:t>Başkan</w:t>
      </w:r>
      <w:r w:rsidR="004A3D74" w:rsidRPr="002427E8">
        <w:rPr>
          <w:rFonts w:ascii="Times New Roman" w:hAnsi="Times New Roman" w:cs="Times New Roman"/>
          <w:sz w:val="24"/>
          <w:szCs w:val="24"/>
          <w:lang w:val="tr-TR"/>
        </w:rPr>
        <w:t>ının</w:t>
      </w:r>
      <w:r w:rsidRPr="002427E8">
        <w:rPr>
          <w:rFonts w:ascii="Times New Roman" w:hAnsi="Times New Roman" w:cs="Times New Roman"/>
          <w:sz w:val="24"/>
          <w:szCs w:val="24"/>
          <w:lang w:val="tr-TR"/>
        </w:rPr>
        <w:t xml:space="preserve"> onayıyla </w:t>
      </w:r>
      <w:r w:rsidR="004A3D74" w:rsidRPr="002427E8">
        <w:rPr>
          <w:rFonts w:ascii="Times New Roman" w:hAnsi="Times New Roman" w:cs="Times New Roman"/>
          <w:sz w:val="24"/>
          <w:szCs w:val="24"/>
          <w:lang w:val="tr-TR"/>
        </w:rPr>
        <w:t>gündeme dahil edilebilir.</w:t>
      </w:r>
    </w:p>
    <w:p w14:paraId="11B82304" w14:textId="0B851F3E" w:rsidR="00E14B89" w:rsidRPr="002427E8" w:rsidRDefault="00E14B89" w:rsidP="001524C3">
      <w:pPr>
        <w:pStyle w:val="ListeParagraf"/>
        <w:numPr>
          <w:ilvl w:val="0"/>
          <w:numId w:val="20"/>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 xml:space="preserve">Toplantı tutanakları </w:t>
      </w:r>
      <w:r w:rsidR="00B90880" w:rsidRPr="002427E8">
        <w:rPr>
          <w:rFonts w:ascii="Times New Roman" w:hAnsi="Times New Roman" w:cs="Times New Roman"/>
          <w:sz w:val="24"/>
          <w:szCs w:val="24"/>
          <w:lang w:val="tr-TR"/>
        </w:rPr>
        <w:t xml:space="preserve">Komisyon </w:t>
      </w:r>
      <w:r w:rsidRPr="002427E8">
        <w:rPr>
          <w:rFonts w:ascii="Times New Roman" w:hAnsi="Times New Roman" w:cs="Times New Roman"/>
          <w:sz w:val="24"/>
          <w:szCs w:val="24"/>
          <w:lang w:val="tr-TR"/>
        </w:rPr>
        <w:t>Başkan</w:t>
      </w:r>
      <w:r w:rsidR="00B90880" w:rsidRPr="002427E8">
        <w:rPr>
          <w:rFonts w:ascii="Times New Roman" w:hAnsi="Times New Roman" w:cs="Times New Roman"/>
          <w:sz w:val="24"/>
          <w:szCs w:val="24"/>
          <w:lang w:val="tr-TR"/>
        </w:rPr>
        <w:t>ı</w:t>
      </w:r>
      <w:r w:rsidRPr="002427E8">
        <w:rPr>
          <w:rFonts w:ascii="Times New Roman" w:hAnsi="Times New Roman" w:cs="Times New Roman"/>
          <w:sz w:val="24"/>
          <w:szCs w:val="24"/>
          <w:lang w:val="tr-TR"/>
        </w:rPr>
        <w:t xml:space="preserve"> ve Sekreter tarafından imzalanır.</w:t>
      </w:r>
    </w:p>
    <w:p w14:paraId="2809E013" w14:textId="449230C9" w:rsidR="00561518" w:rsidRPr="002427E8" w:rsidRDefault="00561518" w:rsidP="00561518">
      <w:pPr>
        <w:pStyle w:val="ListeParagraf"/>
        <w:numPr>
          <w:ilvl w:val="0"/>
          <w:numId w:val="20"/>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Komisyon</w:t>
      </w:r>
      <w:r w:rsidR="00854054" w:rsidRPr="002427E8">
        <w:rPr>
          <w:rFonts w:ascii="Times New Roman" w:hAnsi="Times New Roman" w:cs="Times New Roman"/>
          <w:sz w:val="24"/>
          <w:szCs w:val="24"/>
          <w:lang w:val="tr-TR"/>
        </w:rPr>
        <w:t>,</w:t>
      </w:r>
      <w:r w:rsidRPr="002427E8">
        <w:rPr>
          <w:rFonts w:ascii="Times New Roman" w:hAnsi="Times New Roman" w:cs="Times New Roman"/>
          <w:sz w:val="24"/>
          <w:szCs w:val="24"/>
          <w:lang w:val="tr-TR"/>
        </w:rPr>
        <w:t xml:space="preserve"> gerek görüldüğünde alt çalışma grupları oluşturabilir.</w:t>
      </w:r>
    </w:p>
    <w:p w14:paraId="739B1372" w14:textId="2CFC89ED" w:rsidR="00561518" w:rsidRPr="002427E8" w:rsidRDefault="00561518" w:rsidP="001524C3">
      <w:pPr>
        <w:pStyle w:val="ListeParagraf"/>
        <w:numPr>
          <w:ilvl w:val="0"/>
          <w:numId w:val="20"/>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Alınan kararlar Bölüm Başkanlığı aracılığıyla Fakülte Yönetim</w:t>
      </w:r>
      <w:r w:rsidR="00B90880" w:rsidRPr="002427E8">
        <w:rPr>
          <w:rFonts w:ascii="Times New Roman" w:hAnsi="Times New Roman" w:cs="Times New Roman"/>
          <w:sz w:val="24"/>
          <w:szCs w:val="24"/>
          <w:lang w:val="tr-TR"/>
        </w:rPr>
        <w:t xml:space="preserve"> Kurulu’na</w:t>
      </w:r>
      <w:r w:rsidRPr="002427E8">
        <w:rPr>
          <w:rFonts w:ascii="Times New Roman" w:hAnsi="Times New Roman" w:cs="Times New Roman"/>
          <w:sz w:val="24"/>
          <w:szCs w:val="24"/>
          <w:lang w:val="tr-TR"/>
        </w:rPr>
        <w:t xml:space="preserve"> bildirilir.</w:t>
      </w:r>
    </w:p>
    <w:p w14:paraId="4881FB9F" w14:textId="723F9679" w:rsidR="004A27F9" w:rsidRPr="002427E8" w:rsidRDefault="001C22AD" w:rsidP="004A27F9">
      <w:pPr>
        <w:pStyle w:val="ListeParagraf"/>
        <w:numPr>
          <w:ilvl w:val="0"/>
          <w:numId w:val="20"/>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Komisyon, bölümdeki diğer komisyonlarla koordineli çalışır ve gerekli verileri paylaşır.</w:t>
      </w:r>
    </w:p>
    <w:p w14:paraId="18DA4400" w14:textId="77777777" w:rsidR="00986AC1" w:rsidRPr="002427E8" w:rsidRDefault="001C22AD" w:rsidP="001524C3">
      <w:pPr>
        <w:pStyle w:val="Balk2"/>
        <w:spacing w:line="360" w:lineRule="auto"/>
        <w:jc w:val="center"/>
        <w:rPr>
          <w:rFonts w:ascii="Times New Roman" w:hAnsi="Times New Roman" w:cs="Times New Roman"/>
          <w:color w:val="auto"/>
          <w:sz w:val="24"/>
          <w:szCs w:val="24"/>
          <w:lang w:val="tr-TR"/>
        </w:rPr>
      </w:pPr>
      <w:r w:rsidRPr="002427E8">
        <w:rPr>
          <w:rFonts w:ascii="Times New Roman" w:hAnsi="Times New Roman" w:cs="Times New Roman"/>
          <w:color w:val="auto"/>
          <w:sz w:val="24"/>
          <w:szCs w:val="24"/>
          <w:lang w:val="tr-TR"/>
        </w:rPr>
        <w:t>BEŞİNCİ BÖLÜM</w:t>
      </w:r>
      <w:r w:rsidRPr="002427E8">
        <w:rPr>
          <w:rFonts w:ascii="Times New Roman" w:hAnsi="Times New Roman" w:cs="Times New Roman"/>
          <w:color w:val="auto"/>
          <w:sz w:val="24"/>
          <w:szCs w:val="24"/>
          <w:lang w:val="tr-TR"/>
        </w:rPr>
        <w:br/>
        <w:t>Görev ve Sorumluluklar</w:t>
      </w:r>
    </w:p>
    <w:p w14:paraId="086F6E13" w14:textId="2A025F28" w:rsidR="00986AC1" w:rsidRPr="002427E8" w:rsidRDefault="001C22AD" w:rsidP="005021F6">
      <w:pPr>
        <w:spacing w:line="360" w:lineRule="auto"/>
        <w:jc w:val="both"/>
        <w:rPr>
          <w:rFonts w:ascii="Times New Roman" w:hAnsi="Times New Roman" w:cs="Times New Roman"/>
          <w:b/>
          <w:bCs/>
          <w:sz w:val="24"/>
          <w:szCs w:val="24"/>
          <w:lang w:val="tr-TR"/>
        </w:rPr>
      </w:pPr>
      <w:r w:rsidRPr="002427E8">
        <w:rPr>
          <w:rFonts w:ascii="Times New Roman" w:hAnsi="Times New Roman" w:cs="Times New Roman"/>
          <w:b/>
          <w:bCs/>
          <w:sz w:val="24"/>
          <w:szCs w:val="24"/>
          <w:lang w:val="tr-TR"/>
        </w:rPr>
        <w:t>Komisyon Başkanının Görevleri</w:t>
      </w:r>
    </w:p>
    <w:p w14:paraId="6B5BA64B" w14:textId="5699447F" w:rsidR="00873CE3" w:rsidRPr="002427E8" w:rsidRDefault="001C22AD" w:rsidP="005021F6">
      <w:pPr>
        <w:spacing w:line="360" w:lineRule="auto"/>
        <w:jc w:val="both"/>
        <w:rPr>
          <w:rFonts w:ascii="Times New Roman" w:hAnsi="Times New Roman" w:cs="Times New Roman"/>
          <w:b/>
          <w:bCs/>
          <w:sz w:val="24"/>
          <w:szCs w:val="24"/>
          <w:lang w:val="tr-TR"/>
        </w:rPr>
      </w:pPr>
      <w:r w:rsidRPr="002427E8">
        <w:rPr>
          <w:rFonts w:ascii="Times New Roman" w:hAnsi="Times New Roman" w:cs="Times New Roman"/>
          <w:b/>
          <w:bCs/>
          <w:sz w:val="24"/>
          <w:szCs w:val="24"/>
          <w:lang w:val="tr-TR"/>
        </w:rPr>
        <w:t xml:space="preserve">MADDE 8 – </w:t>
      </w:r>
      <w:r w:rsidR="004A3D74" w:rsidRPr="002427E8">
        <w:rPr>
          <w:rFonts w:ascii="Times New Roman" w:hAnsi="Times New Roman" w:cs="Times New Roman"/>
          <w:sz w:val="24"/>
          <w:szCs w:val="24"/>
          <w:lang w:val="tr-TR"/>
        </w:rPr>
        <w:t>Komisyon</w:t>
      </w:r>
      <w:r w:rsidR="004A3D74" w:rsidRPr="002427E8">
        <w:rPr>
          <w:rFonts w:ascii="Times New Roman" w:hAnsi="Times New Roman" w:cs="Times New Roman"/>
          <w:b/>
          <w:bCs/>
          <w:sz w:val="24"/>
          <w:szCs w:val="24"/>
          <w:lang w:val="tr-TR"/>
        </w:rPr>
        <w:t xml:space="preserve"> </w:t>
      </w:r>
      <w:r w:rsidR="00873CE3" w:rsidRPr="002427E8">
        <w:rPr>
          <w:rFonts w:ascii="Times New Roman" w:hAnsi="Times New Roman" w:cs="Times New Roman"/>
          <w:sz w:val="24"/>
          <w:szCs w:val="24"/>
          <w:lang w:val="tr-TR"/>
        </w:rPr>
        <w:t>Başkanın</w:t>
      </w:r>
      <w:r w:rsidR="00300AE5" w:rsidRPr="002427E8">
        <w:rPr>
          <w:rFonts w:ascii="Times New Roman" w:hAnsi="Times New Roman" w:cs="Times New Roman"/>
          <w:sz w:val="24"/>
          <w:szCs w:val="24"/>
          <w:lang w:val="tr-TR"/>
        </w:rPr>
        <w:t>ın</w:t>
      </w:r>
      <w:r w:rsidR="00873CE3" w:rsidRPr="002427E8">
        <w:rPr>
          <w:rFonts w:ascii="Times New Roman" w:hAnsi="Times New Roman" w:cs="Times New Roman"/>
          <w:sz w:val="24"/>
          <w:szCs w:val="24"/>
          <w:lang w:val="tr-TR"/>
        </w:rPr>
        <w:t xml:space="preserve"> görevleri şunlardır:</w:t>
      </w:r>
    </w:p>
    <w:p w14:paraId="0C9291B8" w14:textId="48CD2E88" w:rsidR="00662251" w:rsidRPr="002427E8" w:rsidRDefault="007F6082" w:rsidP="00662251">
      <w:pPr>
        <w:pStyle w:val="ListeParagraf"/>
        <w:numPr>
          <w:ilvl w:val="0"/>
          <w:numId w:val="22"/>
        </w:numPr>
        <w:spacing w:line="360" w:lineRule="auto"/>
        <w:rPr>
          <w:rFonts w:ascii="Times New Roman" w:hAnsi="Times New Roman" w:cs="Times New Roman"/>
          <w:sz w:val="24"/>
          <w:szCs w:val="24"/>
          <w:lang w:val="tr-TR"/>
        </w:rPr>
      </w:pPr>
      <w:r w:rsidRPr="002427E8">
        <w:rPr>
          <w:rFonts w:ascii="Times New Roman" w:hAnsi="Times New Roman" w:cs="Times New Roman"/>
          <w:sz w:val="24"/>
          <w:szCs w:val="24"/>
          <w:lang w:val="tr-TR"/>
        </w:rPr>
        <w:t xml:space="preserve">Kalite Değerlendirme ve Akreditasyon Komisyonunu </w:t>
      </w:r>
      <w:r w:rsidR="00662251" w:rsidRPr="002427E8">
        <w:rPr>
          <w:rFonts w:ascii="Times New Roman" w:hAnsi="Times New Roman" w:cs="Times New Roman"/>
          <w:sz w:val="24"/>
          <w:szCs w:val="24"/>
          <w:lang w:val="tr-TR"/>
        </w:rPr>
        <w:t>temsil eder, komisyon süreçlerini planlar, yürütür ve koordine eder.</w:t>
      </w:r>
    </w:p>
    <w:p w14:paraId="6DD55480" w14:textId="77777777" w:rsidR="00D06349" w:rsidRPr="002427E8" w:rsidRDefault="00D06349" w:rsidP="00D06349">
      <w:pPr>
        <w:pStyle w:val="ListeParagraf"/>
        <w:numPr>
          <w:ilvl w:val="0"/>
          <w:numId w:val="22"/>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Toplantı gündemini oluşturur, toplantıları yönetir.</w:t>
      </w:r>
    </w:p>
    <w:p w14:paraId="2C17B686" w14:textId="77777777" w:rsidR="00D06349" w:rsidRPr="002427E8" w:rsidRDefault="00D06349" w:rsidP="00D06349">
      <w:pPr>
        <w:pStyle w:val="ListeParagraf"/>
        <w:numPr>
          <w:ilvl w:val="0"/>
          <w:numId w:val="22"/>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Fakülte ve Bölüm Başkanlığı ile yazışmaları yürütür.</w:t>
      </w:r>
    </w:p>
    <w:p w14:paraId="24C20E9E" w14:textId="77777777" w:rsidR="00D06349" w:rsidRPr="002427E8" w:rsidRDefault="00D06349" w:rsidP="00D06349">
      <w:pPr>
        <w:pStyle w:val="ListeParagraf"/>
        <w:numPr>
          <w:ilvl w:val="0"/>
          <w:numId w:val="22"/>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Komisyon faaliyetlerinin, komisyonun amaçlarına uygun şekilde, bu usul ve esaslara göre yürütülmesini sağlar.</w:t>
      </w:r>
    </w:p>
    <w:p w14:paraId="43B7985E" w14:textId="77777777" w:rsidR="00D06349" w:rsidRPr="002427E8" w:rsidRDefault="00D06349" w:rsidP="00D06349">
      <w:pPr>
        <w:pStyle w:val="ListeParagraf"/>
        <w:numPr>
          <w:ilvl w:val="0"/>
          <w:numId w:val="22"/>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lastRenderedPageBreak/>
        <w:t>Güz ve Bahar dönemleri süresince yapılan çalışmaların raporunu hazırlar ve Bölüm Başkanlığına sunar.</w:t>
      </w:r>
    </w:p>
    <w:p w14:paraId="66BD13F1" w14:textId="77777777" w:rsidR="00662251" w:rsidRPr="002427E8"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Alt çalışma gruplarını görevlendirir ve izler.</w:t>
      </w:r>
    </w:p>
    <w:p w14:paraId="7EB2F8D6" w14:textId="77777777" w:rsidR="00662251" w:rsidRPr="002427E8"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Komisyona yeni üye katılımı durumunda oryantasyonunu sağlar.</w:t>
      </w:r>
    </w:p>
    <w:p w14:paraId="25BE2729" w14:textId="53867E47" w:rsidR="00075E09" w:rsidRPr="002427E8" w:rsidRDefault="00075E09" w:rsidP="00075E09">
      <w:pPr>
        <w:pStyle w:val="ListeParagraf"/>
        <w:numPr>
          <w:ilvl w:val="0"/>
          <w:numId w:val="22"/>
        </w:numPr>
        <w:rPr>
          <w:rFonts w:ascii="Times New Roman" w:hAnsi="Times New Roman" w:cs="Times New Roman"/>
          <w:sz w:val="24"/>
          <w:szCs w:val="24"/>
          <w:lang w:val="tr-TR"/>
        </w:rPr>
      </w:pPr>
      <w:r w:rsidRPr="002427E8">
        <w:rPr>
          <w:rFonts w:ascii="Times New Roman" w:hAnsi="Times New Roman" w:cs="Times New Roman"/>
          <w:sz w:val="24"/>
          <w:szCs w:val="24"/>
          <w:lang w:val="tr-TR"/>
        </w:rPr>
        <w:t>Yıllık faaliyet raporu</w:t>
      </w:r>
      <w:r w:rsidR="00CC038F" w:rsidRPr="002427E8">
        <w:rPr>
          <w:rFonts w:ascii="Times New Roman" w:hAnsi="Times New Roman" w:cs="Times New Roman"/>
          <w:sz w:val="24"/>
          <w:szCs w:val="24"/>
          <w:lang w:val="tr-TR"/>
        </w:rPr>
        <w:t xml:space="preserve"> oluşturulmasına</w:t>
      </w:r>
      <w:r w:rsidRPr="002427E8">
        <w:rPr>
          <w:rFonts w:ascii="Times New Roman" w:hAnsi="Times New Roman" w:cs="Times New Roman"/>
          <w:sz w:val="24"/>
          <w:szCs w:val="24"/>
          <w:lang w:val="tr-TR"/>
        </w:rPr>
        <w:t xml:space="preserve"> katkı sağlar.</w:t>
      </w:r>
    </w:p>
    <w:p w14:paraId="7D409515" w14:textId="33012659" w:rsidR="00986AC1" w:rsidRPr="002427E8" w:rsidRDefault="001C22AD" w:rsidP="00C914C1">
      <w:pPr>
        <w:spacing w:line="360" w:lineRule="auto"/>
        <w:jc w:val="both"/>
        <w:rPr>
          <w:rFonts w:ascii="Times New Roman" w:hAnsi="Times New Roman" w:cs="Times New Roman"/>
          <w:b/>
          <w:bCs/>
          <w:sz w:val="24"/>
          <w:szCs w:val="24"/>
          <w:lang w:val="tr-TR"/>
        </w:rPr>
      </w:pPr>
      <w:r w:rsidRPr="002427E8">
        <w:rPr>
          <w:rFonts w:ascii="Times New Roman" w:hAnsi="Times New Roman" w:cs="Times New Roman"/>
          <w:b/>
          <w:bCs/>
          <w:sz w:val="24"/>
          <w:szCs w:val="24"/>
          <w:lang w:val="tr-TR"/>
        </w:rPr>
        <w:t>Komisyon Başkan Yardımcısının Görevleri</w:t>
      </w:r>
    </w:p>
    <w:p w14:paraId="31A430CE" w14:textId="12D219BD" w:rsidR="00986AC1" w:rsidRPr="002427E8" w:rsidRDefault="001C22AD" w:rsidP="005021F6">
      <w:pPr>
        <w:spacing w:line="360" w:lineRule="auto"/>
        <w:jc w:val="both"/>
        <w:rPr>
          <w:rFonts w:ascii="Times New Roman" w:hAnsi="Times New Roman" w:cs="Times New Roman"/>
          <w:sz w:val="24"/>
          <w:szCs w:val="24"/>
          <w:lang w:val="tr-TR"/>
        </w:rPr>
      </w:pPr>
      <w:r w:rsidRPr="002427E8">
        <w:rPr>
          <w:rFonts w:ascii="Times New Roman" w:hAnsi="Times New Roman" w:cs="Times New Roman"/>
          <w:b/>
          <w:bCs/>
          <w:sz w:val="24"/>
          <w:szCs w:val="24"/>
          <w:lang w:val="tr-TR"/>
        </w:rPr>
        <w:t>MADDE 9 –</w:t>
      </w:r>
      <w:r w:rsidR="00CE06DB" w:rsidRPr="002427E8">
        <w:rPr>
          <w:rFonts w:ascii="Times New Roman" w:hAnsi="Times New Roman" w:cs="Times New Roman"/>
          <w:sz w:val="24"/>
          <w:szCs w:val="24"/>
          <w:lang w:val="tr-TR"/>
        </w:rPr>
        <w:t xml:space="preserve"> Başkan Yardımcısı aşağıdaki görevleri yürütür:</w:t>
      </w:r>
    </w:p>
    <w:p w14:paraId="60A5F096" w14:textId="77777777" w:rsidR="00C914C1" w:rsidRPr="002427E8" w:rsidRDefault="00C914C1" w:rsidP="00C914C1">
      <w:pPr>
        <w:pStyle w:val="ListeParagraf"/>
        <w:numPr>
          <w:ilvl w:val="0"/>
          <w:numId w:val="24"/>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Komisyon Başkanının görevlerini destekler.</w:t>
      </w:r>
    </w:p>
    <w:p w14:paraId="590B93D7" w14:textId="77777777" w:rsidR="00C914C1" w:rsidRPr="002427E8" w:rsidRDefault="00C914C1" w:rsidP="00C914C1">
      <w:pPr>
        <w:pStyle w:val="ListeParagraf"/>
        <w:numPr>
          <w:ilvl w:val="0"/>
          <w:numId w:val="24"/>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Komisyon Başkanının bulunmadığı durumlarda komisyon faaliyetlerini yürütür.</w:t>
      </w:r>
    </w:p>
    <w:p w14:paraId="4B8D133C" w14:textId="41080250" w:rsidR="00C914C1" w:rsidRPr="002427E8" w:rsidRDefault="00BE4D79" w:rsidP="00BE4D79">
      <w:pPr>
        <w:pStyle w:val="ListeParagraf"/>
        <w:numPr>
          <w:ilvl w:val="0"/>
          <w:numId w:val="24"/>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Dönemsel çalışma planlarının hazırlanmasına katkı sağlar.</w:t>
      </w:r>
    </w:p>
    <w:p w14:paraId="69F3C395" w14:textId="42754DB7" w:rsidR="00075E09" w:rsidRPr="002427E8" w:rsidRDefault="006E4CAE" w:rsidP="006E4CAE">
      <w:pPr>
        <w:pStyle w:val="ListeParagraf"/>
        <w:numPr>
          <w:ilvl w:val="0"/>
          <w:numId w:val="24"/>
        </w:numPr>
        <w:rPr>
          <w:rFonts w:ascii="Times New Roman" w:hAnsi="Times New Roman" w:cs="Times New Roman"/>
          <w:sz w:val="24"/>
          <w:szCs w:val="24"/>
          <w:lang w:val="tr-TR"/>
        </w:rPr>
      </w:pPr>
      <w:r w:rsidRPr="002427E8">
        <w:rPr>
          <w:rFonts w:ascii="Times New Roman" w:hAnsi="Times New Roman" w:cs="Times New Roman"/>
          <w:sz w:val="24"/>
          <w:szCs w:val="24"/>
          <w:lang w:val="tr-TR"/>
        </w:rPr>
        <w:t>Erişilebilirlik süreçlerinde Komisyon Başkanına destek olur ve koordinasyonu sağlar.</w:t>
      </w:r>
    </w:p>
    <w:p w14:paraId="63A6E650" w14:textId="13FEAF85" w:rsidR="00986AC1" w:rsidRPr="002427E8" w:rsidRDefault="001C22AD" w:rsidP="005021F6">
      <w:pPr>
        <w:spacing w:line="360" w:lineRule="auto"/>
        <w:jc w:val="both"/>
        <w:rPr>
          <w:rFonts w:ascii="Times New Roman" w:hAnsi="Times New Roman" w:cs="Times New Roman"/>
          <w:b/>
          <w:bCs/>
          <w:sz w:val="24"/>
          <w:szCs w:val="24"/>
          <w:lang w:val="tr-TR"/>
        </w:rPr>
      </w:pPr>
      <w:r w:rsidRPr="002427E8">
        <w:rPr>
          <w:rFonts w:ascii="Times New Roman" w:hAnsi="Times New Roman" w:cs="Times New Roman"/>
          <w:b/>
          <w:bCs/>
          <w:sz w:val="24"/>
          <w:szCs w:val="24"/>
          <w:lang w:val="tr-TR"/>
        </w:rPr>
        <w:t>Komisyon Sekreteri/Raportörün Görevleri</w:t>
      </w:r>
    </w:p>
    <w:p w14:paraId="14DE6D5F" w14:textId="03769AEC" w:rsidR="00986AC1" w:rsidRPr="002427E8" w:rsidRDefault="001C22AD" w:rsidP="005021F6">
      <w:pPr>
        <w:spacing w:line="360" w:lineRule="auto"/>
        <w:jc w:val="both"/>
        <w:rPr>
          <w:rFonts w:ascii="Times New Roman" w:hAnsi="Times New Roman" w:cs="Times New Roman"/>
          <w:sz w:val="24"/>
          <w:szCs w:val="24"/>
          <w:lang w:val="tr-TR"/>
        </w:rPr>
      </w:pPr>
      <w:r w:rsidRPr="002427E8">
        <w:rPr>
          <w:rFonts w:ascii="Times New Roman" w:hAnsi="Times New Roman" w:cs="Times New Roman"/>
          <w:b/>
          <w:bCs/>
          <w:sz w:val="24"/>
          <w:szCs w:val="24"/>
          <w:lang w:val="tr-TR"/>
        </w:rPr>
        <w:t xml:space="preserve">MADDE 10 </w:t>
      </w:r>
      <w:r w:rsidRPr="002427E8">
        <w:rPr>
          <w:rFonts w:ascii="Times New Roman" w:hAnsi="Times New Roman" w:cs="Times New Roman"/>
          <w:sz w:val="24"/>
          <w:szCs w:val="24"/>
          <w:lang w:val="tr-TR"/>
        </w:rPr>
        <w:t>–</w:t>
      </w:r>
      <w:r w:rsidR="00552273" w:rsidRPr="002427E8">
        <w:rPr>
          <w:rFonts w:ascii="Times New Roman" w:hAnsi="Times New Roman" w:cs="Times New Roman"/>
          <w:sz w:val="24"/>
          <w:szCs w:val="24"/>
          <w:lang w:val="tr-TR"/>
        </w:rPr>
        <w:t xml:space="preserve"> Sekreter aşağıdaki görevleri yürütür:</w:t>
      </w:r>
    </w:p>
    <w:p w14:paraId="19CEEB93" w14:textId="77777777" w:rsidR="00887539" w:rsidRPr="002427E8" w:rsidRDefault="00887539" w:rsidP="00887539">
      <w:pPr>
        <w:pStyle w:val="ListeParagraf"/>
        <w:numPr>
          <w:ilvl w:val="0"/>
          <w:numId w:val="26"/>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Toplantı tarih, yer ve gündemini üyelere duyurur.</w:t>
      </w:r>
    </w:p>
    <w:p w14:paraId="32302951" w14:textId="77777777" w:rsidR="00887539" w:rsidRPr="002427E8" w:rsidRDefault="00887539" w:rsidP="00887539">
      <w:pPr>
        <w:pStyle w:val="ListeParagraf"/>
        <w:numPr>
          <w:ilvl w:val="0"/>
          <w:numId w:val="26"/>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Yazışmaları yürütür.</w:t>
      </w:r>
    </w:p>
    <w:p w14:paraId="7CADC3C4" w14:textId="77777777" w:rsidR="00887539" w:rsidRPr="002427E8" w:rsidRDefault="00887539" w:rsidP="00887539">
      <w:pPr>
        <w:pStyle w:val="ListeParagraf"/>
        <w:numPr>
          <w:ilvl w:val="0"/>
          <w:numId w:val="26"/>
        </w:numPr>
        <w:shd w:val="clear" w:color="auto" w:fill="FFFFFF"/>
        <w:spacing w:before="100" w:beforeAutospacing="1" w:after="150" w:line="360" w:lineRule="auto"/>
        <w:jc w:val="both"/>
        <w:rPr>
          <w:rFonts w:ascii="Times New Roman" w:eastAsia="Times New Roman" w:hAnsi="Times New Roman" w:cs="Times New Roman"/>
          <w:color w:val="434648"/>
          <w:sz w:val="24"/>
          <w:szCs w:val="24"/>
          <w:lang w:val="tr-TR"/>
        </w:rPr>
      </w:pPr>
      <w:r w:rsidRPr="002427E8">
        <w:rPr>
          <w:rFonts w:ascii="Times New Roman" w:hAnsi="Times New Roman" w:cs="Times New Roman"/>
          <w:sz w:val="24"/>
          <w:szCs w:val="24"/>
          <w:lang w:val="tr-TR"/>
        </w:rPr>
        <w:t>Bilgi, belge ve içerik akışını takip eder.</w:t>
      </w:r>
    </w:p>
    <w:p w14:paraId="6D310ED6" w14:textId="68E34C3D" w:rsidR="00887539" w:rsidRPr="002427E8" w:rsidRDefault="00887539" w:rsidP="00CC0763">
      <w:pPr>
        <w:pStyle w:val="ListeParagraf"/>
        <w:numPr>
          <w:ilvl w:val="0"/>
          <w:numId w:val="26"/>
        </w:numPr>
        <w:shd w:val="clear" w:color="auto" w:fill="FFFFFF"/>
        <w:spacing w:before="100" w:beforeAutospacing="1" w:after="150" w:line="360" w:lineRule="auto"/>
        <w:jc w:val="both"/>
        <w:rPr>
          <w:rFonts w:ascii="Times New Roman" w:eastAsia="Times New Roman" w:hAnsi="Times New Roman" w:cs="Times New Roman"/>
          <w:color w:val="434648"/>
          <w:sz w:val="24"/>
          <w:szCs w:val="24"/>
          <w:lang w:val="tr-TR"/>
        </w:rPr>
      </w:pPr>
      <w:r w:rsidRPr="002427E8">
        <w:rPr>
          <w:rFonts w:ascii="Times New Roman" w:hAnsi="Times New Roman" w:cs="Times New Roman"/>
          <w:sz w:val="24"/>
          <w:szCs w:val="24"/>
          <w:lang w:val="tr-TR"/>
        </w:rPr>
        <w:t>Toplantı tutanaklarını kalite</w:t>
      </w:r>
      <w:r w:rsidRPr="002427E8">
        <w:rPr>
          <w:rFonts w:ascii="Times New Roman" w:eastAsia="Times New Roman" w:hAnsi="Times New Roman" w:cs="Times New Roman"/>
          <w:color w:val="434648"/>
          <w:sz w:val="24"/>
          <w:szCs w:val="24"/>
          <w:lang w:val="tr-TR"/>
        </w:rPr>
        <w:t xml:space="preserve"> süreçleri esaslarına göre kayıt altına alır,</w:t>
      </w:r>
      <w:r w:rsidRPr="002427E8">
        <w:rPr>
          <w:rFonts w:ascii="Times New Roman" w:hAnsi="Times New Roman" w:cs="Times New Roman"/>
          <w:sz w:val="24"/>
          <w:szCs w:val="24"/>
          <w:lang w:val="tr-TR"/>
        </w:rPr>
        <w:t xml:space="preserve"> düzenler ve dosyalar.</w:t>
      </w:r>
    </w:p>
    <w:p w14:paraId="327E8B4A" w14:textId="120FC664" w:rsidR="00986AC1" w:rsidRPr="002427E8" w:rsidRDefault="001C22AD" w:rsidP="005021F6">
      <w:pPr>
        <w:spacing w:line="360" w:lineRule="auto"/>
        <w:jc w:val="both"/>
        <w:rPr>
          <w:rFonts w:ascii="Times New Roman" w:hAnsi="Times New Roman" w:cs="Times New Roman"/>
          <w:b/>
          <w:bCs/>
          <w:sz w:val="24"/>
          <w:szCs w:val="24"/>
          <w:lang w:val="tr-TR"/>
        </w:rPr>
      </w:pPr>
      <w:r w:rsidRPr="002427E8">
        <w:rPr>
          <w:rFonts w:ascii="Times New Roman" w:hAnsi="Times New Roman" w:cs="Times New Roman"/>
          <w:b/>
          <w:bCs/>
          <w:sz w:val="24"/>
          <w:szCs w:val="24"/>
          <w:lang w:val="tr-TR"/>
        </w:rPr>
        <w:t>Komisyon Üyelerinin Görevleri</w:t>
      </w:r>
    </w:p>
    <w:p w14:paraId="051F73D5" w14:textId="77777777" w:rsidR="00CF10AC" w:rsidRPr="002427E8" w:rsidRDefault="001C22AD" w:rsidP="005021F6">
      <w:pPr>
        <w:spacing w:line="360" w:lineRule="auto"/>
        <w:jc w:val="both"/>
        <w:rPr>
          <w:rFonts w:ascii="Times New Roman" w:hAnsi="Times New Roman" w:cs="Times New Roman"/>
          <w:sz w:val="24"/>
          <w:szCs w:val="24"/>
          <w:lang w:val="tr-TR"/>
        </w:rPr>
      </w:pPr>
      <w:r w:rsidRPr="002427E8">
        <w:rPr>
          <w:rFonts w:ascii="Times New Roman" w:hAnsi="Times New Roman" w:cs="Times New Roman"/>
          <w:b/>
          <w:bCs/>
          <w:sz w:val="24"/>
          <w:szCs w:val="24"/>
          <w:lang w:val="tr-TR"/>
        </w:rPr>
        <w:t>MADDE 11 –</w:t>
      </w:r>
      <w:r w:rsidRPr="002427E8">
        <w:rPr>
          <w:rFonts w:ascii="Times New Roman" w:hAnsi="Times New Roman" w:cs="Times New Roman"/>
          <w:sz w:val="24"/>
          <w:szCs w:val="24"/>
          <w:lang w:val="tr-TR"/>
        </w:rPr>
        <w:t xml:space="preserve"> </w:t>
      </w:r>
      <w:r w:rsidR="00CF10AC" w:rsidRPr="002427E8">
        <w:rPr>
          <w:rFonts w:ascii="Times New Roman" w:hAnsi="Times New Roman" w:cs="Times New Roman"/>
          <w:sz w:val="24"/>
          <w:szCs w:val="24"/>
          <w:lang w:val="tr-TR"/>
        </w:rPr>
        <w:t>Üyeler aşağıdaki görevleri yürütür:</w:t>
      </w:r>
    </w:p>
    <w:p w14:paraId="7420B027" w14:textId="77777777" w:rsidR="004B5C0A" w:rsidRPr="002427E8" w:rsidRDefault="004B5C0A" w:rsidP="004B5C0A">
      <w:pPr>
        <w:pStyle w:val="ListeParagraf"/>
        <w:numPr>
          <w:ilvl w:val="0"/>
          <w:numId w:val="28"/>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Komisyon Başkanı tarafından verilen görev ve sorumlulukları yerine getirir.</w:t>
      </w:r>
    </w:p>
    <w:p w14:paraId="2631C6D3" w14:textId="03308644" w:rsidR="00D757F9" w:rsidRPr="002427E8" w:rsidRDefault="00D757F9" w:rsidP="00D757F9">
      <w:pPr>
        <w:pStyle w:val="ListeParagraf"/>
        <w:numPr>
          <w:ilvl w:val="0"/>
          <w:numId w:val="28"/>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Bölümün eğitim-öğretim, araştırma-geliştirme, toplumsal katkı ve idari süreçlerine ilişkin kalite güvencesi faaliyetlerini planla</w:t>
      </w:r>
      <w:r w:rsidR="00C02160" w:rsidRPr="002427E8">
        <w:rPr>
          <w:rFonts w:ascii="Times New Roman" w:hAnsi="Times New Roman" w:cs="Times New Roman"/>
          <w:sz w:val="24"/>
          <w:szCs w:val="24"/>
          <w:lang w:val="tr-TR"/>
        </w:rPr>
        <w:t>r</w:t>
      </w:r>
      <w:r w:rsidRPr="002427E8">
        <w:rPr>
          <w:rFonts w:ascii="Times New Roman" w:hAnsi="Times New Roman" w:cs="Times New Roman"/>
          <w:sz w:val="24"/>
          <w:szCs w:val="24"/>
          <w:lang w:val="tr-TR"/>
        </w:rPr>
        <w:t>, yürüt</w:t>
      </w:r>
      <w:r w:rsidR="00C02160" w:rsidRPr="002427E8">
        <w:rPr>
          <w:rFonts w:ascii="Times New Roman" w:hAnsi="Times New Roman" w:cs="Times New Roman"/>
          <w:sz w:val="24"/>
          <w:szCs w:val="24"/>
          <w:lang w:val="tr-TR"/>
        </w:rPr>
        <w:t xml:space="preserve">ür </w:t>
      </w:r>
      <w:r w:rsidRPr="002427E8">
        <w:rPr>
          <w:rFonts w:ascii="Times New Roman" w:hAnsi="Times New Roman" w:cs="Times New Roman"/>
          <w:sz w:val="24"/>
          <w:szCs w:val="24"/>
          <w:lang w:val="tr-TR"/>
        </w:rPr>
        <w:t>ve izle</w:t>
      </w:r>
      <w:r w:rsidR="00C02160" w:rsidRPr="002427E8">
        <w:rPr>
          <w:rFonts w:ascii="Times New Roman" w:hAnsi="Times New Roman" w:cs="Times New Roman"/>
          <w:sz w:val="24"/>
          <w:szCs w:val="24"/>
          <w:lang w:val="tr-TR"/>
        </w:rPr>
        <w:t>r</w:t>
      </w:r>
      <w:r w:rsidRPr="002427E8">
        <w:rPr>
          <w:rFonts w:ascii="Times New Roman" w:hAnsi="Times New Roman" w:cs="Times New Roman"/>
          <w:sz w:val="24"/>
          <w:szCs w:val="24"/>
          <w:lang w:val="tr-TR"/>
        </w:rPr>
        <w:t>.</w:t>
      </w:r>
    </w:p>
    <w:p w14:paraId="5EA55628" w14:textId="11478ED6" w:rsidR="00D757F9" w:rsidRPr="002427E8" w:rsidRDefault="00D757F9" w:rsidP="00D757F9">
      <w:pPr>
        <w:pStyle w:val="ListeParagraf"/>
        <w:numPr>
          <w:ilvl w:val="0"/>
          <w:numId w:val="28"/>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Bölümün kalite süreçlerinin,</w:t>
      </w:r>
      <w:r w:rsidR="00C02160" w:rsidRPr="002427E8">
        <w:rPr>
          <w:rFonts w:ascii="Times New Roman" w:hAnsi="Times New Roman" w:cs="Times New Roman"/>
          <w:sz w:val="24"/>
          <w:szCs w:val="24"/>
          <w:lang w:val="tr-TR"/>
        </w:rPr>
        <w:t xml:space="preserve"> </w:t>
      </w:r>
      <w:r w:rsidRPr="002427E8">
        <w:rPr>
          <w:rFonts w:ascii="Times New Roman" w:hAnsi="Times New Roman" w:cs="Times New Roman"/>
          <w:sz w:val="24"/>
          <w:szCs w:val="24"/>
          <w:lang w:val="tr-TR"/>
        </w:rPr>
        <w:t>YÖKAK kurumsal değerlendirme ölçütleri ve akreditasyon standartları ile uyumunu sağlamak amacıyla gerekli çalışmaları yürüt</w:t>
      </w:r>
      <w:r w:rsidR="00C02160" w:rsidRPr="002427E8">
        <w:rPr>
          <w:rFonts w:ascii="Times New Roman" w:hAnsi="Times New Roman" w:cs="Times New Roman"/>
          <w:sz w:val="24"/>
          <w:szCs w:val="24"/>
          <w:lang w:val="tr-TR"/>
        </w:rPr>
        <w:t>ür</w:t>
      </w:r>
      <w:r w:rsidRPr="002427E8">
        <w:rPr>
          <w:rFonts w:ascii="Times New Roman" w:hAnsi="Times New Roman" w:cs="Times New Roman"/>
          <w:sz w:val="24"/>
          <w:szCs w:val="24"/>
          <w:lang w:val="tr-TR"/>
        </w:rPr>
        <w:t>.</w:t>
      </w:r>
    </w:p>
    <w:p w14:paraId="07E71DA4" w14:textId="2F158CF9" w:rsidR="00D757F9" w:rsidRPr="002427E8" w:rsidRDefault="00D757F9" w:rsidP="00D757F9">
      <w:pPr>
        <w:pStyle w:val="ListeParagraf"/>
        <w:numPr>
          <w:ilvl w:val="0"/>
          <w:numId w:val="28"/>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lastRenderedPageBreak/>
        <w:t>Bölüme ait KİDR, öz değerlendirme raporları, ara değerlendirme raporları ve akreditasyon başvuru dosyalarının hazırlanmasına katkı sağl</w:t>
      </w:r>
      <w:r w:rsidR="00B27341" w:rsidRPr="002427E8">
        <w:rPr>
          <w:rFonts w:ascii="Times New Roman" w:hAnsi="Times New Roman" w:cs="Times New Roman"/>
          <w:sz w:val="24"/>
          <w:szCs w:val="24"/>
          <w:lang w:val="tr-TR"/>
        </w:rPr>
        <w:t>ar</w:t>
      </w:r>
      <w:r w:rsidRPr="002427E8">
        <w:rPr>
          <w:rFonts w:ascii="Times New Roman" w:hAnsi="Times New Roman" w:cs="Times New Roman"/>
          <w:sz w:val="24"/>
          <w:szCs w:val="24"/>
          <w:lang w:val="tr-TR"/>
        </w:rPr>
        <w:t>.</w:t>
      </w:r>
    </w:p>
    <w:p w14:paraId="4868DFA4" w14:textId="55E45C59" w:rsidR="00D757F9" w:rsidRPr="002427E8" w:rsidRDefault="00D757F9" w:rsidP="00D757F9">
      <w:pPr>
        <w:pStyle w:val="ListeParagraf"/>
        <w:numPr>
          <w:ilvl w:val="0"/>
          <w:numId w:val="28"/>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İç ve dış paydaş görüşlerinin toplanması, analiz edilmesi ve kalite iyileştirme süreçlerine yansıtılmasına yönelik mekanizmaları işle</w:t>
      </w:r>
      <w:r w:rsidR="00B27341" w:rsidRPr="002427E8">
        <w:rPr>
          <w:rFonts w:ascii="Times New Roman" w:hAnsi="Times New Roman" w:cs="Times New Roman"/>
          <w:sz w:val="24"/>
          <w:szCs w:val="24"/>
          <w:lang w:val="tr-TR"/>
        </w:rPr>
        <w:t>tir</w:t>
      </w:r>
      <w:r w:rsidRPr="002427E8">
        <w:rPr>
          <w:rFonts w:ascii="Times New Roman" w:hAnsi="Times New Roman" w:cs="Times New Roman"/>
          <w:sz w:val="24"/>
          <w:szCs w:val="24"/>
          <w:lang w:val="tr-TR"/>
        </w:rPr>
        <w:t>.</w:t>
      </w:r>
    </w:p>
    <w:p w14:paraId="7A585FDB" w14:textId="07818CD4" w:rsidR="00D757F9" w:rsidRPr="002427E8" w:rsidRDefault="00D757F9" w:rsidP="00D757F9">
      <w:pPr>
        <w:pStyle w:val="ListeParagraf"/>
        <w:numPr>
          <w:ilvl w:val="0"/>
          <w:numId w:val="28"/>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Eğitim programlarının öğrenme çıktıları, ders bilgi paketleri, ölçme-değerlendirme yöntemleri ve klinik uygulama süreçlerinin kalite güvencesi ilkelerine uygunluğunu izle</w:t>
      </w:r>
      <w:r w:rsidR="00B27341" w:rsidRPr="002427E8">
        <w:rPr>
          <w:rFonts w:ascii="Times New Roman" w:hAnsi="Times New Roman" w:cs="Times New Roman"/>
          <w:sz w:val="24"/>
          <w:szCs w:val="24"/>
          <w:lang w:val="tr-TR"/>
        </w:rPr>
        <w:t>r</w:t>
      </w:r>
      <w:r w:rsidRPr="002427E8">
        <w:rPr>
          <w:rFonts w:ascii="Times New Roman" w:hAnsi="Times New Roman" w:cs="Times New Roman"/>
          <w:sz w:val="24"/>
          <w:szCs w:val="24"/>
          <w:lang w:val="tr-TR"/>
        </w:rPr>
        <w:t>.</w:t>
      </w:r>
    </w:p>
    <w:p w14:paraId="2B624720" w14:textId="6927A005" w:rsidR="00D757F9" w:rsidRPr="002427E8" w:rsidRDefault="00D757F9" w:rsidP="00D757F9">
      <w:pPr>
        <w:pStyle w:val="ListeParagraf"/>
        <w:numPr>
          <w:ilvl w:val="0"/>
          <w:numId w:val="28"/>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Mezun izleme, öğrenci geri bildirimleri, ders değerlendirme anketleri ve performans göstergelerine ilişkin verileri incelemek ve iyileştirme önerileri gelişti</w:t>
      </w:r>
      <w:r w:rsidR="00B27341" w:rsidRPr="002427E8">
        <w:rPr>
          <w:rFonts w:ascii="Times New Roman" w:hAnsi="Times New Roman" w:cs="Times New Roman"/>
          <w:sz w:val="24"/>
          <w:szCs w:val="24"/>
          <w:lang w:val="tr-TR"/>
        </w:rPr>
        <w:t>rir</w:t>
      </w:r>
      <w:r w:rsidRPr="002427E8">
        <w:rPr>
          <w:rFonts w:ascii="Times New Roman" w:hAnsi="Times New Roman" w:cs="Times New Roman"/>
          <w:sz w:val="24"/>
          <w:szCs w:val="24"/>
          <w:lang w:val="tr-TR"/>
        </w:rPr>
        <w:t>.</w:t>
      </w:r>
    </w:p>
    <w:p w14:paraId="744F661F" w14:textId="79AEABE5" w:rsidR="00D757F9" w:rsidRPr="002427E8" w:rsidRDefault="00D757F9" w:rsidP="00D757F9">
      <w:pPr>
        <w:pStyle w:val="ListeParagraf"/>
        <w:numPr>
          <w:ilvl w:val="0"/>
          <w:numId w:val="28"/>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Bölümde yürütülen akademik ve idari süreçlerde sürekli iyileştirme kültürünün yerleşmesine katkı sağla</w:t>
      </w:r>
      <w:r w:rsidR="00B27341" w:rsidRPr="002427E8">
        <w:rPr>
          <w:rFonts w:ascii="Times New Roman" w:hAnsi="Times New Roman" w:cs="Times New Roman"/>
          <w:sz w:val="24"/>
          <w:szCs w:val="24"/>
          <w:lang w:val="tr-TR"/>
        </w:rPr>
        <w:t>r</w:t>
      </w:r>
      <w:r w:rsidRPr="002427E8">
        <w:rPr>
          <w:rFonts w:ascii="Times New Roman" w:hAnsi="Times New Roman" w:cs="Times New Roman"/>
          <w:sz w:val="24"/>
          <w:szCs w:val="24"/>
          <w:lang w:val="tr-TR"/>
        </w:rPr>
        <w:t xml:space="preserve"> ve kanıta dayalı iyileştirme önerileri sun</w:t>
      </w:r>
      <w:r w:rsidR="00B27341" w:rsidRPr="002427E8">
        <w:rPr>
          <w:rFonts w:ascii="Times New Roman" w:hAnsi="Times New Roman" w:cs="Times New Roman"/>
          <w:sz w:val="24"/>
          <w:szCs w:val="24"/>
          <w:lang w:val="tr-TR"/>
        </w:rPr>
        <w:t>ar</w:t>
      </w:r>
      <w:r w:rsidRPr="002427E8">
        <w:rPr>
          <w:rFonts w:ascii="Times New Roman" w:hAnsi="Times New Roman" w:cs="Times New Roman"/>
          <w:sz w:val="24"/>
          <w:szCs w:val="24"/>
          <w:lang w:val="tr-TR"/>
        </w:rPr>
        <w:t>.</w:t>
      </w:r>
    </w:p>
    <w:p w14:paraId="250DA8C0" w14:textId="0A74982A" w:rsidR="00D757F9" w:rsidRPr="002427E8" w:rsidRDefault="00D757F9" w:rsidP="00D757F9">
      <w:pPr>
        <w:pStyle w:val="ListeParagraf"/>
        <w:numPr>
          <w:ilvl w:val="0"/>
          <w:numId w:val="28"/>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Akreditasyon ve kalite değerlendirme ziyaretlerine yönelik hazırlık süreçlerini koordine e</w:t>
      </w:r>
      <w:r w:rsidR="00B27341" w:rsidRPr="002427E8">
        <w:rPr>
          <w:rFonts w:ascii="Times New Roman" w:hAnsi="Times New Roman" w:cs="Times New Roman"/>
          <w:sz w:val="24"/>
          <w:szCs w:val="24"/>
          <w:lang w:val="tr-TR"/>
        </w:rPr>
        <w:t>der</w:t>
      </w:r>
      <w:r w:rsidRPr="002427E8">
        <w:rPr>
          <w:rFonts w:ascii="Times New Roman" w:hAnsi="Times New Roman" w:cs="Times New Roman"/>
          <w:sz w:val="24"/>
          <w:szCs w:val="24"/>
          <w:lang w:val="tr-TR"/>
        </w:rPr>
        <w:t xml:space="preserve"> ve gerekli dokümantasyonu sağla</w:t>
      </w:r>
      <w:r w:rsidR="00B27341" w:rsidRPr="002427E8">
        <w:rPr>
          <w:rFonts w:ascii="Times New Roman" w:hAnsi="Times New Roman" w:cs="Times New Roman"/>
          <w:sz w:val="24"/>
          <w:szCs w:val="24"/>
          <w:lang w:val="tr-TR"/>
        </w:rPr>
        <w:t>r</w:t>
      </w:r>
      <w:r w:rsidRPr="002427E8">
        <w:rPr>
          <w:rFonts w:ascii="Times New Roman" w:hAnsi="Times New Roman" w:cs="Times New Roman"/>
          <w:sz w:val="24"/>
          <w:szCs w:val="24"/>
          <w:lang w:val="tr-TR"/>
        </w:rPr>
        <w:t>.</w:t>
      </w:r>
    </w:p>
    <w:p w14:paraId="180FA066" w14:textId="5E4863D5" w:rsidR="00D757F9" w:rsidRPr="002427E8" w:rsidRDefault="00D757F9" w:rsidP="00D757F9">
      <w:pPr>
        <w:pStyle w:val="ListeParagraf"/>
        <w:numPr>
          <w:ilvl w:val="0"/>
          <w:numId w:val="28"/>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Kalite süreçlerine ilişkin kanıtların düzenli, güncel ve erişilebilir şekilde arşivlenmesini sağla</w:t>
      </w:r>
      <w:r w:rsidR="00B27341" w:rsidRPr="002427E8">
        <w:rPr>
          <w:rFonts w:ascii="Times New Roman" w:hAnsi="Times New Roman" w:cs="Times New Roman"/>
          <w:sz w:val="24"/>
          <w:szCs w:val="24"/>
          <w:lang w:val="tr-TR"/>
        </w:rPr>
        <w:t>r</w:t>
      </w:r>
      <w:r w:rsidRPr="002427E8">
        <w:rPr>
          <w:rFonts w:ascii="Times New Roman" w:hAnsi="Times New Roman" w:cs="Times New Roman"/>
          <w:sz w:val="24"/>
          <w:szCs w:val="24"/>
          <w:lang w:val="tr-TR"/>
        </w:rPr>
        <w:t>.</w:t>
      </w:r>
    </w:p>
    <w:p w14:paraId="2A8929F2" w14:textId="1D0C3D73" w:rsidR="00D757F9" w:rsidRPr="002427E8" w:rsidRDefault="00D757F9" w:rsidP="00D757F9">
      <w:pPr>
        <w:pStyle w:val="ListeParagraf"/>
        <w:numPr>
          <w:ilvl w:val="0"/>
          <w:numId w:val="28"/>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Fakülte ve Üniversite kalite komisyonları ile iş birliği içinde çalışarak bölüm düzeyindeki kalite faaliyetlerinin kurumsal kalite sistemiyle entegrasyonunu sağla</w:t>
      </w:r>
      <w:r w:rsidR="00B27341" w:rsidRPr="002427E8">
        <w:rPr>
          <w:rFonts w:ascii="Times New Roman" w:hAnsi="Times New Roman" w:cs="Times New Roman"/>
          <w:sz w:val="24"/>
          <w:szCs w:val="24"/>
          <w:lang w:val="tr-TR"/>
        </w:rPr>
        <w:t>r</w:t>
      </w:r>
      <w:r w:rsidRPr="002427E8">
        <w:rPr>
          <w:rFonts w:ascii="Times New Roman" w:hAnsi="Times New Roman" w:cs="Times New Roman"/>
          <w:sz w:val="24"/>
          <w:szCs w:val="24"/>
          <w:lang w:val="tr-TR"/>
        </w:rPr>
        <w:t>.</w:t>
      </w:r>
    </w:p>
    <w:p w14:paraId="6B1AE7ED" w14:textId="6FA2CB8F" w:rsidR="00D757F9" w:rsidRPr="002427E8" w:rsidRDefault="00D757F9" w:rsidP="00D757F9">
      <w:pPr>
        <w:pStyle w:val="ListeParagraf"/>
        <w:numPr>
          <w:ilvl w:val="0"/>
          <w:numId w:val="28"/>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Kalite güvencesi kapsamında düzenlenen eğitim, toplantı ve çalıştaylara katılım sağlamak ve bölüm içinde yaygınlaştırıcı faaliyetlerde bulu</w:t>
      </w:r>
      <w:r w:rsidR="00B27341" w:rsidRPr="002427E8">
        <w:rPr>
          <w:rFonts w:ascii="Times New Roman" w:hAnsi="Times New Roman" w:cs="Times New Roman"/>
          <w:sz w:val="24"/>
          <w:szCs w:val="24"/>
          <w:lang w:val="tr-TR"/>
        </w:rPr>
        <w:t>nur</w:t>
      </w:r>
      <w:r w:rsidRPr="002427E8">
        <w:rPr>
          <w:rFonts w:ascii="Times New Roman" w:hAnsi="Times New Roman" w:cs="Times New Roman"/>
          <w:sz w:val="24"/>
          <w:szCs w:val="24"/>
          <w:lang w:val="tr-TR"/>
        </w:rPr>
        <w:t>.</w:t>
      </w:r>
    </w:p>
    <w:p w14:paraId="504CC671" w14:textId="210BBE5D" w:rsidR="00784B48" w:rsidRPr="002427E8" w:rsidRDefault="00784B48" w:rsidP="00730C7C">
      <w:pPr>
        <w:pStyle w:val="ListeParagraf"/>
        <w:numPr>
          <w:ilvl w:val="0"/>
          <w:numId w:val="28"/>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Alt çalışma gruplarında görev alır.</w:t>
      </w:r>
    </w:p>
    <w:p w14:paraId="4AD57A16" w14:textId="73C46216" w:rsidR="00784B48" w:rsidRPr="002427E8" w:rsidRDefault="00784B48" w:rsidP="00730C7C">
      <w:pPr>
        <w:pStyle w:val="ListeParagraf"/>
        <w:numPr>
          <w:ilvl w:val="0"/>
          <w:numId w:val="28"/>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Raporlama süreçlerine katkı sunar.</w:t>
      </w:r>
    </w:p>
    <w:p w14:paraId="10690381" w14:textId="65747C85" w:rsidR="00986AC1" w:rsidRPr="002427E8" w:rsidRDefault="001C22AD" w:rsidP="00730C7C">
      <w:pPr>
        <w:pStyle w:val="Balk2"/>
        <w:spacing w:line="360" w:lineRule="auto"/>
        <w:jc w:val="center"/>
        <w:rPr>
          <w:rFonts w:ascii="Times New Roman" w:hAnsi="Times New Roman" w:cs="Times New Roman"/>
          <w:color w:val="auto"/>
          <w:sz w:val="24"/>
          <w:szCs w:val="24"/>
          <w:lang w:val="tr-TR"/>
        </w:rPr>
      </w:pPr>
      <w:r w:rsidRPr="002427E8">
        <w:rPr>
          <w:rFonts w:ascii="Times New Roman" w:hAnsi="Times New Roman" w:cs="Times New Roman"/>
          <w:color w:val="auto"/>
          <w:sz w:val="24"/>
          <w:szCs w:val="24"/>
          <w:lang w:val="tr-TR"/>
        </w:rPr>
        <w:t>ALTINCI BÖLÜM</w:t>
      </w:r>
      <w:r w:rsidRPr="002427E8">
        <w:rPr>
          <w:rFonts w:ascii="Times New Roman" w:hAnsi="Times New Roman" w:cs="Times New Roman"/>
          <w:color w:val="auto"/>
          <w:sz w:val="24"/>
          <w:szCs w:val="24"/>
          <w:lang w:val="tr-TR"/>
        </w:rPr>
        <w:br/>
      </w:r>
      <w:r w:rsidR="00AE2DED" w:rsidRPr="002427E8">
        <w:rPr>
          <w:rFonts w:ascii="Times New Roman" w:hAnsi="Times New Roman" w:cs="Times New Roman"/>
          <w:color w:val="auto"/>
          <w:sz w:val="24"/>
          <w:szCs w:val="24"/>
          <w:lang w:val="tr-TR"/>
        </w:rPr>
        <w:t>Komisyonun Amacı ve Faaliyetleri</w:t>
      </w:r>
    </w:p>
    <w:p w14:paraId="16A9E400" w14:textId="77777777" w:rsidR="00C960ED" w:rsidRPr="002427E8" w:rsidRDefault="00C3629E" w:rsidP="005021F6">
      <w:pPr>
        <w:spacing w:line="360" w:lineRule="auto"/>
        <w:jc w:val="both"/>
        <w:rPr>
          <w:rFonts w:ascii="Times New Roman" w:hAnsi="Times New Roman" w:cs="Times New Roman"/>
          <w:sz w:val="24"/>
          <w:szCs w:val="24"/>
          <w:lang w:val="tr-TR"/>
        </w:rPr>
      </w:pPr>
      <w:r w:rsidRPr="002427E8">
        <w:rPr>
          <w:rFonts w:ascii="Times New Roman" w:hAnsi="Times New Roman" w:cs="Times New Roman"/>
          <w:b/>
          <w:bCs/>
          <w:sz w:val="24"/>
          <w:szCs w:val="24"/>
          <w:lang w:val="tr-TR"/>
        </w:rPr>
        <w:t>MADDE 12 –</w:t>
      </w:r>
      <w:r w:rsidRPr="002427E8">
        <w:rPr>
          <w:rFonts w:ascii="Times New Roman" w:hAnsi="Times New Roman" w:cs="Times New Roman"/>
          <w:sz w:val="24"/>
          <w:szCs w:val="24"/>
          <w:lang w:val="tr-TR"/>
        </w:rPr>
        <w:t xml:space="preserve"> </w:t>
      </w:r>
      <w:r w:rsidR="00C960ED" w:rsidRPr="002427E8">
        <w:rPr>
          <w:rFonts w:ascii="Times New Roman" w:hAnsi="Times New Roman" w:cs="Times New Roman"/>
          <w:sz w:val="24"/>
          <w:szCs w:val="24"/>
          <w:lang w:val="tr-TR"/>
        </w:rPr>
        <w:t>Hemşirelik Bölümü Kalite Değerlendirme ve Akreditasyon Komisyonu, Bölüm düzeyinde kalite güvencesi ve akreditasyon süreçlerinin planlı, sistematik ve sürdürülebilir biçimde yürütülmesini sağlamayı amaçlar.</w:t>
      </w:r>
    </w:p>
    <w:p w14:paraId="3F86BFA3" w14:textId="1E3FF515" w:rsidR="00AE2DED" w:rsidRPr="002427E8" w:rsidRDefault="00AE2DED" w:rsidP="005021F6">
      <w:p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Bu kapsamda komisyon:</w:t>
      </w:r>
      <w:r w:rsidR="00C2596F" w:rsidRPr="002427E8">
        <w:rPr>
          <w:rFonts w:ascii="Times New Roman" w:hAnsi="Times New Roman" w:cs="Times New Roman"/>
          <w:sz w:val="24"/>
          <w:szCs w:val="24"/>
          <w:lang w:val="tr-TR"/>
        </w:rPr>
        <w:t xml:space="preserve"> </w:t>
      </w:r>
    </w:p>
    <w:p w14:paraId="15C32B7D" w14:textId="77777777" w:rsidR="00A43D18" w:rsidRPr="002427E8" w:rsidRDefault="00A43D18" w:rsidP="00A43D18">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bookmarkStart w:id="0" w:name="_Hlk216976564"/>
      <w:r w:rsidRPr="002427E8">
        <w:rPr>
          <w:rFonts w:ascii="Times New Roman" w:eastAsia="Times New Roman" w:hAnsi="Times New Roman" w:cs="Times New Roman"/>
          <w:sz w:val="24"/>
          <w:szCs w:val="24"/>
          <w:lang w:val="tr-TR" w:eastAsia="tr-TR"/>
        </w:rPr>
        <w:lastRenderedPageBreak/>
        <w:t>Fakülte Kalite Komisyonu ve Üniversite Kalite Koordinatörlüğü ile koordinasyon içinde çalışır.</w:t>
      </w:r>
    </w:p>
    <w:p w14:paraId="7B6812D4" w14:textId="77777777" w:rsidR="00A43D18" w:rsidRPr="002427E8" w:rsidRDefault="00A43D18" w:rsidP="00A43D18">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2427E8">
        <w:rPr>
          <w:rFonts w:ascii="Times New Roman" w:eastAsia="Times New Roman" w:hAnsi="Times New Roman" w:cs="Times New Roman"/>
          <w:sz w:val="24"/>
          <w:szCs w:val="24"/>
          <w:lang w:val="tr-TR" w:eastAsia="tr-TR"/>
        </w:rPr>
        <w:t>Bölüm düzeyinde kalite hedeflerini belirler ve bu hedeflerin gerçekleşme düzeyini izler.</w:t>
      </w:r>
    </w:p>
    <w:p w14:paraId="62A74699" w14:textId="77777777" w:rsidR="00A43D18" w:rsidRPr="002427E8" w:rsidRDefault="00A43D18" w:rsidP="00A43D18">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2427E8">
        <w:rPr>
          <w:rFonts w:ascii="Times New Roman" w:eastAsia="Times New Roman" w:hAnsi="Times New Roman" w:cs="Times New Roman"/>
          <w:sz w:val="24"/>
          <w:szCs w:val="24"/>
          <w:lang w:val="tr-TR" w:eastAsia="tr-TR"/>
        </w:rPr>
        <w:t>Eğitim-öğretim, araştırma, toplumsal katkı ve idari süreçlerde kalite güvencesinin sağlanmasına yönelik planlamalar yapar.</w:t>
      </w:r>
    </w:p>
    <w:p w14:paraId="464C57E3" w14:textId="77777777" w:rsidR="00A43D18" w:rsidRPr="002427E8" w:rsidRDefault="00A43D18" w:rsidP="00A43D18">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2427E8">
        <w:rPr>
          <w:rFonts w:ascii="Times New Roman" w:eastAsia="Times New Roman" w:hAnsi="Times New Roman" w:cs="Times New Roman"/>
          <w:sz w:val="24"/>
          <w:szCs w:val="24"/>
          <w:lang w:val="tr-TR" w:eastAsia="tr-TR"/>
        </w:rPr>
        <w:t>Hemşirelik lisans programlarına ilişkin akreditasyon standartları doğrultusunda yürütülen kalite ve akreditasyon süreçlerinin planlanmasını ve koordinasyonunu sağlar; bu kapsamda oluşturulan tüm belge ve kayıtların güncelliğini temin eder, sistematik biçimde düzenlenmesini ve sürdürülebilir şekilde arşivlenmesini güvence altına alır.</w:t>
      </w:r>
    </w:p>
    <w:p w14:paraId="79D4866A" w14:textId="77777777" w:rsidR="00A43D18" w:rsidRPr="002427E8" w:rsidRDefault="00A43D18" w:rsidP="00A43D18">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2427E8">
        <w:rPr>
          <w:rFonts w:ascii="Times New Roman" w:eastAsia="Times New Roman" w:hAnsi="Times New Roman" w:cs="Times New Roman"/>
          <w:sz w:val="24"/>
          <w:szCs w:val="24"/>
          <w:lang w:val="tr-TR" w:eastAsia="tr-TR"/>
        </w:rPr>
        <w:t>Öz Değerlendirme Raporu (ÖDR) ve Ara Değerlendirme Raporu (ÖDR-ARA) hazırlık süreçlerini yürütür ve ilgili kanıtların toplanmasını sağlar.</w:t>
      </w:r>
    </w:p>
    <w:p w14:paraId="69358060" w14:textId="77777777" w:rsidR="00A43D18" w:rsidRPr="002427E8" w:rsidRDefault="00A43D18" w:rsidP="00A43D18">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2427E8">
        <w:rPr>
          <w:rFonts w:ascii="Times New Roman" w:eastAsia="Times New Roman" w:hAnsi="Times New Roman" w:cs="Times New Roman"/>
          <w:sz w:val="24"/>
          <w:szCs w:val="24"/>
          <w:lang w:val="tr-TR" w:eastAsia="tr-TR"/>
        </w:rPr>
        <w:t>Akreditasyon süreçlerinde görev alan alt çalışma gruplarını oluşturur ve çalışmalarını izler.</w:t>
      </w:r>
    </w:p>
    <w:p w14:paraId="448AC40F" w14:textId="77777777" w:rsidR="00A43D18" w:rsidRPr="002427E8" w:rsidRDefault="00A43D18" w:rsidP="00A43D18">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2427E8">
        <w:rPr>
          <w:rFonts w:ascii="Times New Roman" w:eastAsia="Times New Roman" w:hAnsi="Times New Roman" w:cs="Times New Roman"/>
          <w:sz w:val="24"/>
          <w:szCs w:val="24"/>
          <w:lang w:val="tr-TR" w:eastAsia="tr-TR"/>
        </w:rPr>
        <w:t>Bölüm İç Değerlendirme Raporu’nun hazırlanmasına katkı sağlar.</w:t>
      </w:r>
    </w:p>
    <w:p w14:paraId="1A903D7B" w14:textId="77777777" w:rsidR="00A43D18" w:rsidRPr="002427E8" w:rsidRDefault="00A43D18" w:rsidP="00A43D18">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2427E8">
        <w:rPr>
          <w:rFonts w:ascii="Times New Roman" w:eastAsia="Times New Roman" w:hAnsi="Times New Roman" w:cs="Times New Roman"/>
          <w:sz w:val="24"/>
          <w:szCs w:val="24"/>
          <w:lang w:val="tr-TR" w:eastAsia="tr-TR"/>
        </w:rPr>
        <w:t>Program değerlendirme sonuçlarını analiz eder ve iyileştirme alanlarını belirler.</w:t>
      </w:r>
    </w:p>
    <w:p w14:paraId="2A935CD8" w14:textId="77777777" w:rsidR="00A43D18" w:rsidRPr="002427E8" w:rsidRDefault="00A43D18" w:rsidP="00A43D18">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2427E8">
        <w:rPr>
          <w:rFonts w:ascii="Times New Roman" w:eastAsia="Times New Roman" w:hAnsi="Times New Roman" w:cs="Times New Roman"/>
          <w:sz w:val="24"/>
          <w:szCs w:val="24"/>
          <w:lang w:val="tr-TR" w:eastAsia="tr-TR"/>
        </w:rPr>
        <w:t>Planla–Uygula–Kontrol Et–Önlem Al (PUKÖ) döngüsünün Bölüm düzeyinde işletilmesini sağlar.</w:t>
      </w:r>
    </w:p>
    <w:p w14:paraId="725D970B" w14:textId="77777777" w:rsidR="00A43D18" w:rsidRPr="002427E8" w:rsidRDefault="00A43D18" w:rsidP="00A43D18">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2427E8">
        <w:rPr>
          <w:rFonts w:ascii="Times New Roman" w:eastAsia="Times New Roman" w:hAnsi="Times New Roman" w:cs="Times New Roman"/>
          <w:sz w:val="24"/>
          <w:szCs w:val="24"/>
          <w:lang w:val="tr-TR" w:eastAsia="tr-TR"/>
        </w:rPr>
        <w:t>Tespit edilen eksikliklere yönelik Düzeltici ve Önleyici Faaliyet (DÖF) süreçlerinin başlatılmasını ve izlenmesini sağlar.</w:t>
      </w:r>
    </w:p>
    <w:p w14:paraId="0B787344" w14:textId="77777777" w:rsidR="00A43D18" w:rsidRPr="002427E8" w:rsidRDefault="00A43D18" w:rsidP="00A43D18">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2427E8">
        <w:rPr>
          <w:rFonts w:ascii="Times New Roman" w:eastAsia="Times New Roman" w:hAnsi="Times New Roman" w:cs="Times New Roman"/>
          <w:sz w:val="24"/>
          <w:szCs w:val="24"/>
          <w:lang w:val="tr-TR" w:eastAsia="tr-TR"/>
        </w:rPr>
        <w:t>Program amaçları ve program çıktılarının izlenmesine ve güncellenmesine yönelik çalışmaları yürütür.</w:t>
      </w:r>
    </w:p>
    <w:p w14:paraId="26EAAB55" w14:textId="77777777" w:rsidR="00A43D18" w:rsidRPr="002427E8" w:rsidRDefault="00A43D18" w:rsidP="00A43D18">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2427E8">
        <w:rPr>
          <w:rFonts w:ascii="Times New Roman" w:eastAsia="Times New Roman" w:hAnsi="Times New Roman" w:cs="Times New Roman"/>
          <w:sz w:val="24"/>
          <w:szCs w:val="24"/>
          <w:lang w:val="tr-TR" w:eastAsia="tr-TR"/>
        </w:rPr>
        <w:t>Ölçme ve değerlendirme sonuçlarının analiz edilmesini sağlar ve elde edilen verilerin program iyileştirmelerinde kullanılmasını izler.</w:t>
      </w:r>
    </w:p>
    <w:p w14:paraId="13BB9521" w14:textId="77777777" w:rsidR="00A43D18" w:rsidRPr="002427E8" w:rsidRDefault="00A43D18" w:rsidP="00A43D18">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2427E8">
        <w:rPr>
          <w:rFonts w:ascii="Times New Roman" w:eastAsia="Times New Roman" w:hAnsi="Times New Roman" w:cs="Times New Roman"/>
          <w:sz w:val="24"/>
          <w:szCs w:val="24"/>
          <w:lang w:val="tr-TR" w:eastAsia="tr-TR"/>
        </w:rPr>
        <w:t>Ders değerlendirme sonuçları, öğrenci geri bildirimleri ve mezun izleme verilerinin kalite süreçlerine entegrasyonunu sağlar.</w:t>
      </w:r>
    </w:p>
    <w:p w14:paraId="1E54BDC6" w14:textId="77777777" w:rsidR="00A43D18" w:rsidRPr="002427E8" w:rsidRDefault="00A43D18" w:rsidP="00A43D18">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2427E8">
        <w:rPr>
          <w:rFonts w:ascii="Times New Roman" w:eastAsia="Times New Roman" w:hAnsi="Times New Roman" w:cs="Times New Roman"/>
          <w:sz w:val="24"/>
          <w:szCs w:val="24"/>
          <w:lang w:val="tr-TR" w:eastAsia="tr-TR"/>
        </w:rPr>
        <w:t>İç ve dış paydaş görüşlerinin düzenli olarak alınmasını sağlar, geri bildirimlerinin program geliştirme ve iyileştirme süreçlerine yansıtılmasını izler ve belgeler.</w:t>
      </w:r>
    </w:p>
    <w:p w14:paraId="340123E8" w14:textId="77777777" w:rsidR="00A43D18" w:rsidRPr="002427E8" w:rsidRDefault="00A43D18" w:rsidP="00A43D18">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2427E8">
        <w:rPr>
          <w:rFonts w:ascii="Times New Roman" w:eastAsia="Times New Roman" w:hAnsi="Times New Roman" w:cs="Times New Roman"/>
          <w:sz w:val="24"/>
          <w:szCs w:val="24"/>
          <w:lang w:val="tr-TR" w:eastAsia="tr-TR"/>
        </w:rPr>
        <w:t>Yürütülen kalite ve akreditasyon faaliyetlerine ilişkin raporları hazırlar ve ilgili kurullara sunar.</w:t>
      </w:r>
    </w:p>
    <w:p w14:paraId="2ACB3FFE" w14:textId="77777777" w:rsidR="00A43D18" w:rsidRPr="002427E8" w:rsidRDefault="00A43D18" w:rsidP="00A43D18">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2427E8">
        <w:rPr>
          <w:rFonts w:ascii="Times New Roman" w:eastAsia="Times New Roman" w:hAnsi="Times New Roman" w:cs="Times New Roman"/>
          <w:sz w:val="24"/>
          <w:szCs w:val="24"/>
          <w:lang w:val="tr-TR" w:eastAsia="tr-TR"/>
        </w:rPr>
        <w:lastRenderedPageBreak/>
        <w:t>Kalite güvencesi ve akreditasyon süreçlerine ilişkin Bölüm web sayfasında kalite ve akreditasyonla ilgili bilgilerin güncel tutulmasına katkı sağlar.</w:t>
      </w:r>
    </w:p>
    <w:bookmarkEnd w:id="0"/>
    <w:p w14:paraId="0BB505C4" w14:textId="2F9E8211" w:rsidR="003104BB" w:rsidRPr="002427E8" w:rsidRDefault="001C22AD" w:rsidP="003104BB">
      <w:pPr>
        <w:pStyle w:val="Balk2"/>
        <w:spacing w:line="360" w:lineRule="auto"/>
        <w:jc w:val="center"/>
        <w:rPr>
          <w:rFonts w:ascii="Times New Roman" w:hAnsi="Times New Roman" w:cs="Times New Roman"/>
          <w:color w:val="auto"/>
          <w:sz w:val="24"/>
          <w:szCs w:val="24"/>
          <w:lang w:val="tr-TR"/>
        </w:rPr>
      </w:pPr>
      <w:r w:rsidRPr="002427E8">
        <w:rPr>
          <w:rFonts w:ascii="Times New Roman" w:hAnsi="Times New Roman" w:cs="Times New Roman"/>
          <w:color w:val="auto"/>
          <w:sz w:val="24"/>
          <w:szCs w:val="24"/>
          <w:lang w:val="tr-TR"/>
        </w:rPr>
        <w:t>YEDİNCİ BÖLÜM</w:t>
      </w:r>
      <w:r w:rsidRPr="002427E8">
        <w:rPr>
          <w:rFonts w:ascii="Times New Roman" w:hAnsi="Times New Roman" w:cs="Times New Roman"/>
          <w:color w:val="auto"/>
          <w:sz w:val="24"/>
          <w:szCs w:val="24"/>
          <w:lang w:val="tr-TR"/>
        </w:rPr>
        <w:br/>
      </w:r>
      <w:r w:rsidR="003104BB" w:rsidRPr="002427E8">
        <w:rPr>
          <w:rFonts w:ascii="Times New Roman" w:hAnsi="Times New Roman" w:cs="Times New Roman"/>
          <w:color w:val="auto"/>
          <w:sz w:val="24"/>
          <w:szCs w:val="24"/>
          <w:lang w:val="tr-TR"/>
        </w:rPr>
        <w:t>Komisyonun Kapatılması, Yürürlük ve Yürütme</w:t>
      </w:r>
    </w:p>
    <w:p w14:paraId="3AAAF284" w14:textId="77777777" w:rsidR="003104BB" w:rsidRPr="002427E8" w:rsidRDefault="003104BB" w:rsidP="003104BB">
      <w:pPr>
        <w:spacing w:line="360" w:lineRule="auto"/>
        <w:jc w:val="both"/>
        <w:rPr>
          <w:rFonts w:ascii="Times New Roman" w:hAnsi="Times New Roman" w:cs="Times New Roman"/>
          <w:b/>
          <w:bCs/>
          <w:sz w:val="24"/>
          <w:szCs w:val="24"/>
          <w:lang w:val="tr-TR"/>
        </w:rPr>
      </w:pPr>
      <w:r w:rsidRPr="002427E8">
        <w:rPr>
          <w:rFonts w:ascii="Times New Roman" w:hAnsi="Times New Roman" w:cs="Times New Roman"/>
          <w:b/>
          <w:bCs/>
          <w:sz w:val="24"/>
          <w:szCs w:val="24"/>
          <w:lang w:val="tr-TR"/>
        </w:rPr>
        <w:t>Komisyonun Kapatılması</w:t>
      </w:r>
    </w:p>
    <w:p w14:paraId="4B268247" w14:textId="77777777" w:rsidR="003104BB" w:rsidRPr="002427E8" w:rsidRDefault="003104BB" w:rsidP="003104BB">
      <w:pPr>
        <w:spacing w:line="360" w:lineRule="auto"/>
        <w:jc w:val="both"/>
        <w:rPr>
          <w:rFonts w:ascii="Times New Roman" w:hAnsi="Times New Roman" w:cs="Times New Roman"/>
          <w:sz w:val="24"/>
          <w:szCs w:val="24"/>
          <w:lang w:val="tr-TR"/>
        </w:rPr>
      </w:pPr>
      <w:r w:rsidRPr="002427E8">
        <w:rPr>
          <w:rFonts w:ascii="Times New Roman" w:hAnsi="Times New Roman" w:cs="Times New Roman"/>
          <w:b/>
          <w:bCs/>
          <w:sz w:val="24"/>
          <w:szCs w:val="24"/>
          <w:lang w:val="tr-TR"/>
        </w:rPr>
        <w:t>MADDE 13 –</w:t>
      </w:r>
      <w:r w:rsidRPr="002427E8">
        <w:rPr>
          <w:rFonts w:ascii="Times New Roman" w:hAnsi="Times New Roman" w:cs="Times New Roman"/>
          <w:sz w:val="24"/>
          <w:szCs w:val="24"/>
          <w:lang w:val="tr-TR"/>
        </w:rPr>
        <w:t xml:space="preserve"> Komisyon, üyelerinin görev süresinin dolması ve yeni üyelerin atanamaması veya bir yıl boyunca toplantı yapılmaması hâlinde Bölüm Başkanlığının önerisi ile Fakülte Yönetim Kurulu kararıyla kapatılır.</w:t>
      </w:r>
    </w:p>
    <w:p w14:paraId="1A204492" w14:textId="72F0BA5E" w:rsidR="003104BB" w:rsidRPr="002427E8" w:rsidRDefault="003104BB" w:rsidP="003104BB">
      <w:pPr>
        <w:spacing w:line="360" w:lineRule="auto"/>
        <w:jc w:val="both"/>
        <w:rPr>
          <w:rFonts w:ascii="Times New Roman" w:hAnsi="Times New Roman" w:cs="Times New Roman"/>
          <w:sz w:val="24"/>
          <w:szCs w:val="24"/>
          <w:lang w:val="tr-TR"/>
        </w:rPr>
      </w:pPr>
      <w:r w:rsidRPr="002427E8">
        <w:rPr>
          <w:rFonts w:ascii="Times New Roman" w:hAnsi="Times New Roman" w:cs="Times New Roman"/>
          <w:b/>
          <w:bCs/>
          <w:sz w:val="24"/>
          <w:szCs w:val="24"/>
          <w:lang w:val="tr-TR"/>
        </w:rPr>
        <w:t>Yürürlük</w:t>
      </w:r>
      <w:r w:rsidRPr="002427E8">
        <w:rPr>
          <w:rFonts w:ascii="Times New Roman" w:hAnsi="Times New Roman" w:cs="Times New Roman"/>
          <w:sz w:val="24"/>
          <w:szCs w:val="24"/>
          <w:lang w:val="tr-TR"/>
        </w:rPr>
        <w:br/>
      </w:r>
      <w:r w:rsidRPr="002427E8">
        <w:rPr>
          <w:rFonts w:ascii="Times New Roman" w:hAnsi="Times New Roman" w:cs="Times New Roman"/>
          <w:b/>
          <w:bCs/>
          <w:sz w:val="24"/>
          <w:szCs w:val="24"/>
          <w:lang w:val="tr-TR"/>
        </w:rPr>
        <w:t>MADDE 14 –</w:t>
      </w:r>
      <w:r w:rsidRPr="002427E8">
        <w:rPr>
          <w:rFonts w:ascii="Times New Roman" w:hAnsi="Times New Roman" w:cs="Times New Roman"/>
          <w:sz w:val="24"/>
          <w:szCs w:val="24"/>
          <w:lang w:val="tr-TR"/>
        </w:rPr>
        <w:t xml:space="preserve"> Bu usul ve esaslar, Komisyon kurulması yönündeki Fakülte Yönetim Kurulu kararının alındığı tarih itibariyle yürürlüğe girer.</w:t>
      </w:r>
    </w:p>
    <w:p w14:paraId="62F342D2" w14:textId="77777777" w:rsidR="003104BB" w:rsidRPr="00D200A4" w:rsidRDefault="003104BB" w:rsidP="003104BB">
      <w:pPr>
        <w:spacing w:line="360" w:lineRule="auto"/>
        <w:jc w:val="both"/>
        <w:rPr>
          <w:rFonts w:ascii="Times New Roman" w:hAnsi="Times New Roman" w:cs="Times New Roman"/>
          <w:sz w:val="24"/>
          <w:szCs w:val="24"/>
          <w:lang w:val="tr-TR"/>
        </w:rPr>
      </w:pPr>
      <w:r w:rsidRPr="002427E8">
        <w:rPr>
          <w:rFonts w:ascii="Times New Roman" w:hAnsi="Times New Roman" w:cs="Times New Roman"/>
          <w:b/>
          <w:bCs/>
          <w:sz w:val="24"/>
          <w:szCs w:val="24"/>
          <w:lang w:val="tr-TR"/>
        </w:rPr>
        <w:t>Yürütme</w:t>
      </w:r>
      <w:r w:rsidRPr="002427E8">
        <w:rPr>
          <w:rFonts w:ascii="Times New Roman" w:hAnsi="Times New Roman" w:cs="Times New Roman"/>
          <w:sz w:val="24"/>
          <w:szCs w:val="24"/>
          <w:lang w:val="tr-TR"/>
        </w:rPr>
        <w:br/>
      </w:r>
      <w:r w:rsidRPr="002427E8">
        <w:rPr>
          <w:rFonts w:ascii="Times New Roman" w:hAnsi="Times New Roman" w:cs="Times New Roman"/>
          <w:b/>
          <w:bCs/>
          <w:sz w:val="24"/>
          <w:szCs w:val="24"/>
          <w:lang w:val="tr-TR"/>
        </w:rPr>
        <w:t>MADDE 15 –</w:t>
      </w:r>
      <w:r w:rsidRPr="002427E8">
        <w:rPr>
          <w:rFonts w:ascii="Times New Roman" w:hAnsi="Times New Roman" w:cs="Times New Roman"/>
          <w:sz w:val="24"/>
          <w:szCs w:val="24"/>
          <w:lang w:val="tr-TR"/>
        </w:rPr>
        <w:t xml:space="preserve"> Bu usul ve esasların hükümlerini, İstanbul Kent Üniversitesi Sağlık Bilimleri Fakültesi Hemşirelik Bölümü Başkanı yürütür.</w:t>
      </w:r>
    </w:p>
    <w:p w14:paraId="608B6D13" w14:textId="29574B75" w:rsidR="00986AC1" w:rsidRPr="00D200A4" w:rsidRDefault="00986AC1" w:rsidP="003104BB">
      <w:pPr>
        <w:pStyle w:val="Balk2"/>
        <w:spacing w:line="360" w:lineRule="auto"/>
        <w:jc w:val="center"/>
        <w:rPr>
          <w:rFonts w:ascii="Times New Roman" w:hAnsi="Times New Roman" w:cs="Times New Roman"/>
          <w:sz w:val="24"/>
          <w:szCs w:val="24"/>
          <w:lang w:val="tr-TR"/>
        </w:rPr>
      </w:pPr>
    </w:p>
    <w:sectPr w:rsidR="00986AC1" w:rsidRPr="00D200A4"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667EF" w14:textId="77777777" w:rsidR="00B111FD" w:rsidRDefault="00B111FD" w:rsidP="0016716B">
      <w:pPr>
        <w:spacing w:after="0" w:line="240" w:lineRule="auto"/>
      </w:pPr>
      <w:r>
        <w:separator/>
      </w:r>
    </w:p>
  </w:endnote>
  <w:endnote w:type="continuationSeparator" w:id="0">
    <w:p w14:paraId="01A3B270" w14:textId="77777777" w:rsidR="00B111FD" w:rsidRDefault="00B111FD" w:rsidP="00167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C2FCF" w14:textId="77777777" w:rsidR="00B111FD" w:rsidRDefault="00B111FD" w:rsidP="0016716B">
      <w:pPr>
        <w:spacing w:after="0" w:line="240" w:lineRule="auto"/>
      </w:pPr>
      <w:r>
        <w:separator/>
      </w:r>
    </w:p>
  </w:footnote>
  <w:footnote w:type="continuationSeparator" w:id="0">
    <w:p w14:paraId="758F2593" w14:textId="77777777" w:rsidR="00B111FD" w:rsidRDefault="00B111FD" w:rsidP="00167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60C47" w14:textId="67B363E7" w:rsidR="0016716B" w:rsidRDefault="0016716B">
    <w:pPr>
      <w:pStyle w:val="stBilgi"/>
    </w:pPr>
    <w:r w:rsidRPr="002B0D3D">
      <w:rPr>
        <w:rFonts w:ascii="Times New Roman" w:eastAsia="Times New Roman" w:hAnsi="Times New Roman" w:cs="Times New Roman"/>
        <w:noProof/>
        <w:sz w:val="24"/>
        <w:szCs w:val="24"/>
        <w:lang w:eastAsia="tr-TR"/>
      </w:rPr>
      <w:drawing>
        <wp:anchor distT="0" distB="0" distL="114300" distR="114300" simplePos="0" relativeHeight="251659264" behindDoc="1" locked="0" layoutInCell="1" allowOverlap="1" wp14:anchorId="680C805D" wp14:editId="1232CC86">
          <wp:simplePos x="0" y="0"/>
          <wp:positionH relativeFrom="column">
            <wp:posOffset>-546100</wp:posOffset>
          </wp:positionH>
          <wp:positionV relativeFrom="paragraph">
            <wp:posOffset>-133350</wp:posOffset>
          </wp:positionV>
          <wp:extent cx="1416050" cy="584481"/>
          <wp:effectExtent l="0" t="0" r="0" b="6350"/>
          <wp:wrapNone/>
          <wp:docPr id="1366654640" name="Resim 1"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174536" name="Resim 1" descr="metin, yazı tipi, logo, grafik içeren bir resim&#10;&#10;Açıklama otomatik olarak oluşturul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6050" cy="58448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02595056"/>
    <w:multiLevelType w:val="multilevel"/>
    <w:tmpl w:val="6BD0A39E"/>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37F3B48"/>
    <w:multiLevelType w:val="hybridMultilevel"/>
    <w:tmpl w:val="01C89B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0BD758AD"/>
    <w:multiLevelType w:val="hybridMultilevel"/>
    <w:tmpl w:val="0D8AB18A"/>
    <w:lvl w:ilvl="0" w:tplc="A5DA35D6">
      <w:start w:val="1"/>
      <w:numFmt w:val="lowerLetter"/>
      <w:lvlText w:val="%1)"/>
      <w:lvlJc w:val="left"/>
      <w:pPr>
        <w:ind w:left="720" w:hanging="360"/>
      </w:pPr>
      <w:rPr>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0BF19F3"/>
    <w:multiLevelType w:val="hybridMultilevel"/>
    <w:tmpl w:val="3312AF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3042379"/>
    <w:multiLevelType w:val="hybridMultilevel"/>
    <w:tmpl w:val="3AB22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9546FDA"/>
    <w:multiLevelType w:val="hybridMultilevel"/>
    <w:tmpl w:val="17D4A1D0"/>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402985"/>
    <w:multiLevelType w:val="hybridMultilevel"/>
    <w:tmpl w:val="1AA0F1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8ED1B86"/>
    <w:multiLevelType w:val="hybridMultilevel"/>
    <w:tmpl w:val="20ACDFE2"/>
    <w:lvl w:ilvl="0" w:tplc="041F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587BF6"/>
    <w:multiLevelType w:val="hybridMultilevel"/>
    <w:tmpl w:val="0EA65AE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0B23310"/>
    <w:multiLevelType w:val="hybridMultilevel"/>
    <w:tmpl w:val="30FEF9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4CF04FE"/>
    <w:multiLevelType w:val="hybridMultilevel"/>
    <w:tmpl w:val="F17007E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4F06B2D"/>
    <w:multiLevelType w:val="hybridMultilevel"/>
    <w:tmpl w:val="EA0C810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56C78EA"/>
    <w:multiLevelType w:val="hybridMultilevel"/>
    <w:tmpl w:val="73027D3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68E66B6"/>
    <w:multiLevelType w:val="hybridMultilevel"/>
    <w:tmpl w:val="A80E91B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6B24504"/>
    <w:multiLevelType w:val="hybridMultilevel"/>
    <w:tmpl w:val="F094E82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D56716D"/>
    <w:multiLevelType w:val="hybridMultilevel"/>
    <w:tmpl w:val="C60C33B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37D0ADA"/>
    <w:multiLevelType w:val="hybridMultilevel"/>
    <w:tmpl w:val="F10886E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52A561D"/>
    <w:multiLevelType w:val="hybridMultilevel"/>
    <w:tmpl w:val="4CC0D6D2"/>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7E6B06"/>
    <w:multiLevelType w:val="hybridMultilevel"/>
    <w:tmpl w:val="1D10392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D7A1DD7"/>
    <w:multiLevelType w:val="hybridMultilevel"/>
    <w:tmpl w:val="CE9492C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436069F"/>
    <w:multiLevelType w:val="hybridMultilevel"/>
    <w:tmpl w:val="44840F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B6C3B83"/>
    <w:multiLevelType w:val="hybridMultilevel"/>
    <w:tmpl w:val="D5D6F4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68499998">
    <w:abstractNumId w:val="8"/>
  </w:num>
  <w:num w:numId="2" w16cid:durableId="1276521514">
    <w:abstractNumId w:val="6"/>
  </w:num>
  <w:num w:numId="3" w16cid:durableId="1237134414">
    <w:abstractNumId w:val="5"/>
  </w:num>
  <w:num w:numId="4" w16cid:durableId="229117296">
    <w:abstractNumId w:val="4"/>
  </w:num>
  <w:num w:numId="5" w16cid:durableId="202060193">
    <w:abstractNumId w:val="7"/>
  </w:num>
  <w:num w:numId="6" w16cid:durableId="419058139">
    <w:abstractNumId w:val="3"/>
  </w:num>
  <w:num w:numId="7" w16cid:durableId="1854680839">
    <w:abstractNumId w:val="2"/>
  </w:num>
  <w:num w:numId="8" w16cid:durableId="1480465011">
    <w:abstractNumId w:val="1"/>
  </w:num>
  <w:num w:numId="9" w16cid:durableId="1033461250">
    <w:abstractNumId w:val="0"/>
  </w:num>
  <w:num w:numId="10" w16cid:durableId="856580893">
    <w:abstractNumId w:val="13"/>
  </w:num>
  <w:num w:numId="11" w16cid:durableId="1863084618">
    <w:abstractNumId w:val="30"/>
  </w:num>
  <w:num w:numId="12" w16cid:durableId="1373919525">
    <w:abstractNumId w:val="15"/>
  </w:num>
  <w:num w:numId="13" w16cid:durableId="697391783">
    <w:abstractNumId w:val="10"/>
  </w:num>
  <w:num w:numId="14" w16cid:durableId="161630266">
    <w:abstractNumId w:val="16"/>
  </w:num>
  <w:num w:numId="15" w16cid:durableId="1386298649">
    <w:abstractNumId w:val="26"/>
  </w:num>
  <w:num w:numId="16" w16cid:durableId="1467505588">
    <w:abstractNumId w:val="18"/>
  </w:num>
  <w:num w:numId="17" w16cid:durableId="226957836">
    <w:abstractNumId w:val="17"/>
  </w:num>
  <w:num w:numId="18" w16cid:durableId="1695421272">
    <w:abstractNumId w:val="20"/>
  </w:num>
  <w:num w:numId="19" w16cid:durableId="375279833">
    <w:abstractNumId w:val="22"/>
  </w:num>
  <w:num w:numId="20" w16cid:durableId="757598320">
    <w:abstractNumId w:val="25"/>
  </w:num>
  <w:num w:numId="21" w16cid:durableId="1760522697">
    <w:abstractNumId w:val="23"/>
  </w:num>
  <w:num w:numId="22" w16cid:durableId="1911043195">
    <w:abstractNumId w:val="12"/>
  </w:num>
  <w:num w:numId="23" w16cid:durableId="255988177">
    <w:abstractNumId w:val="21"/>
  </w:num>
  <w:num w:numId="24" w16cid:durableId="626935241">
    <w:abstractNumId w:val="28"/>
  </w:num>
  <w:num w:numId="25" w16cid:durableId="918947393">
    <w:abstractNumId w:val="29"/>
  </w:num>
  <w:num w:numId="26" w16cid:durableId="1859464484">
    <w:abstractNumId w:val="11"/>
  </w:num>
  <w:num w:numId="27" w16cid:durableId="493958866">
    <w:abstractNumId w:val="24"/>
  </w:num>
  <w:num w:numId="28" w16cid:durableId="26177489">
    <w:abstractNumId w:val="27"/>
  </w:num>
  <w:num w:numId="29" w16cid:durableId="1484201748">
    <w:abstractNumId w:val="19"/>
  </w:num>
  <w:num w:numId="30" w16cid:durableId="1403916612">
    <w:abstractNumId w:val="14"/>
  </w:num>
  <w:num w:numId="31" w16cid:durableId="10424433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3895"/>
    <w:rsid w:val="0001494A"/>
    <w:rsid w:val="00015A32"/>
    <w:rsid w:val="0002154B"/>
    <w:rsid w:val="0003080E"/>
    <w:rsid w:val="00034616"/>
    <w:rsid w:val="00037C27"/>
    <w:rsid w:val="00041844"/>
    <w:rsid w:val="000504A1"/>
    <w:rsid w:val="000519CE"/>
    <w:rsid w:val="00053109"/>
    <w:rsid w:val="00056486"/>
    <w:rsid w:val="000605F0"/>
    <w:rsid w:val="0006063C"/>
    <w:rsid w:val="000623B6"/>
    <w:rsid w:val="00075E09"/>
    <w:rsid w:val="0007686F"/>
    <w:rsid w:val="00091BCC"/>
    <w:rsid w:val="00093FAC"/>
    <w:rsid w:val="00096FDB"/>
    <w:rsid w:val="000A77B9"/>
    <w:rsid w:val="000C6137"/>
    <w:rsid w:val="000D07AC"/>
    <w:rsid w:val="000D21B4"/>
    <w:rsid w:val="00101AC8"/>
    <w:rsid w:val="00144430"/>
    <w:rsid w:val="0015074B"/>
    <w:rsid w:val="001524C3"/>
    <w:rsid w:val="00152BE0"/>
    <w:rsid w:val="001563B3"/>
    <w:rsid w:val="0016716B"/>
    <w:rsid w:val="0019249D"/>
    <w:rsid w:val="00193FB9"/>
    <w:rsid w:val="00194762"/>
    <w:rsid w:val="001A1187"/>
    <w:rsid w:val="001A2A26"/>
    <w:rsid w:val="001C22AD"/>
    <w:rsid w:val="001D5E9A"/>
    <w:rsid w:val="0020355B"/>
    <w:rsid w:val="002237D6"/>
    <w:rsid w:val="00226E4F"/>
    <w:rsid w:val="00230CD9"/>
    <w:rsid w:val="002427E8"/>
    <w:rsid w:val="0025186E"/>
    <w:rsid w:val="00252C5D"/>
    <w:rsid w:val="0029639D"/>
    <w:rsid w:val="002A2573"/>
    <w:rsid w:val="002D5AEB"/>
    <w:rsid w:val="002E4D62"/>
    <w:rsid w:val="002F55DE"/>
    <w:rsid w:val="00300AE5"/>
    <w:rsid w:val="003074C9"/>
    <w:rsid w:val="003104BB"/>
    <w:rsid w:val="003259B6"/>
    <w:rsid w:val="00326F90"/>
    <w:rsid w:val="00331329"/>
    <w:rsid w:val="00341D28"/>
    <w:rsid w:val="00374256"/>
    <w:rsid w:val="003801BE"/>
    <w:rsid w:val="00380ADA"/>
    <w:rsid w:val="003A4B24"/>
    <w:rsid w:val="003A51F6"/>
    <w:rsid w:val="003A52DE"/>
    <w:rsid w:val="003D62B7"/>
    <w:rsid w:val="003E4383"/>
    <w:rsid w:val="003E6CC5"/>
    <w:rsid w:val="003F661A"/>
    <w:rsid w:val="0040075E"/>
    <w:rsid w:val="00404A71"/>
    <w:rsid w:val="00410866"/>
    <w:rsid w:val="00415C54"/>
    <w:rsid w:val="00424394"/>
    <w:rsid w:val="00433987"/>
    <w:rsid w:val="004355B0"/>
    <w:rsid w:val="00466F69"/>
    <w:rsid w:val="004711A0"/>
    <w:rsid w:val="00497152"/>
    <w:rsid w:val="004A27F9"/>
    <w:rsid w:val="004A2E86"/>
    <w:rsid w:val="004A3D74"/>
    <w:rsid w:val="004A43F2"/>
    <w:rsid w:val="004B5C0A"/>
    <w:rsid w:val="004D2C74"/>
    <w:rsid w:val="004D31E4"/>
    <w:rsid w:val="004F60A6"/>
    <w:rsid w:val="005021F6"/>
    <w:rsid w:val="00520AA4"/>
    <w:rsid w:val="005366EB"/>
    <w:rsid w:val="00547767"/>
    <w:rsid w:val="00552273"/>
    <w:rsid w:val="00561518"/>
    <w:rsid w:val="00593AA2"/>
    <w:rsid w:val="005E6DE3"/>
    <w:rsid w:val="005F23EF"/>
    <w:rsid w:val="00601C82"/>
    <w:rsid w:val="0061022D"/>
    <w:rsid w:val="00622BFD"/>
    <w:rsid w:val="006437D3"/>
    <w:rsid w:val="006471BB"/>
    <w:rsid w:val="00647327"/>
    <w:rsid w:val="00647B45"/>
    <w:rsid w:val="006560B6"/>
    <w:rsid w:val="00662251"/>
    <w:rsid w:val="00663444"/>
    <w:rsid w:val="0066498E"/>
    <w:rsid w:val="0066553A"/>
    <w:rsid w:val="00675E5D"/>
    <w:rsid w:val="00682EA8"/>
    <w:rsid w:val="00687A2E"/>
    <w:rsid w:val="0069018A"/>
    <w:rsid w:val="00694FC5"/>
    <w:rsid w:val="006C31BA"/>
    <w:rsid w:val="006E048E"/>
    <w:rsid w:val="006E4CAE"/>
    <w:rsid w:val="006F5F8E"/>
    <w:rsid w:val="00707BC8"/>
    <w:rsid w:val="00730C7C"/>
    <w:rsid w:val="00750416"/>
    <w:rsid w:val="00754052"/>
    <w:rsid w:val="00762139"/>
    <w:rsid w:val="007625F6"/>
    <w:rsid w:val="0076549E"/>
    <w:rsid w:val="00771B38"/>
    <w:rsid w:val="0077350C"/>
    <w:rsid w:val="00774126"/>
    <w:rsid w:val="00780B41"/>
    <w:rsid w:val="00784B48"/>
    <w:rsid w:val="00794D27"/>
    <w:rsid w:val="007A5ED4"/>
    <w:rsid w:val="007B1CEF"/>
    <w:rsid w:val="007D1847"/>
    <w:rsid w:val="007E3AC1"/>
    <w:rsid w:val="007E63C1"/>
    <w:rsid w:val="007F6082"/>
    <w:rsid w:val="00804C1D"/>
    <w:rsid w:val="00820EDA"/>
    <w:rsid w:val="008313BC"/>
    <w:rsid w:val="00846B75"/>
    <w:rsid w:val="00854054"/>
    <w:rsid w:val="008562B1"/>
    <w:rsid w:val="00862CDE"/>
    <w:rsid w:val="00873CE3"/>
    <w:rsid w:val="00887539"/>
    <w:rsid w:val="0089011B"/>
    <w:rsid w:val="00891A51"/>
    <w:rsid w:val="008947AD"/>
    <w:rsid w:val="008A64CB"/>
    <w:rsid w:val="008D48BC"/>
    <w:rsid w:val="008D5CBA"/>
    <w:rsid w:val="00911542"/>
    <w:rsid w:val="009158CD"/>
    <w:rsid w:val="00921FF5"/>
    <w:rsid w:val="00952908"/>
    <w:rsid w:val="00953285"/>
    <w:rsid w:val="00986AC1"/>
    <w:rsid w:val="009935ED"/>
    <w:rsid w:val="009A5419"/>
    <w:rsid w:val="009C1825"/>
    <w:rsid w:val="009E0936"/>
    <w:rsid w:val="009E2926"/>
    <w:rsid w:val="009E6B93"/>
    <w:rsid w:val="009F2D3E"/>
    <w:rsid w:val="009F6CC4"/>
    <w:rsid w:val="00A14B37"/>
    <w:rsid w:val="00A245A6"/>
    <w:rsid w:val="00A3196E"/>
    <w:rsid w:val="00A43D18"/>
    <w:rsid w:val="00A44F22"/>
    <w:rsid w:val="00A46A93"/>
    <w:rsid w:val="00A46B63"/>
    <w:rsid w:val="00A51A43"/>
    <w:rsid w:val="00A67F5C"/>
    <w:rsid w:val="00A81AF8"/>
    <w:rsid w:val="00A8414A"/>
    <w:rsid w:val="00A862EA"/>
    <w:rsid w:val="00A9385C"/>
    <w:rsid w:val="00AA1D8D"/>
    <w:rsid w:val="00AA5CD6"/>
    <w:rsid w:val="00AB6DF7"/>
    <w:rsid w:val="00AE2D92"/>
    <w:rsid w:val="00AE2DED"/>
    <w:rsid w:val="00B004E5"/>
    <w:rsid w:val="00B111FD"/>
    <w:rsid w:val="00B27341"/>
    <w:rsid w:val="00B27ED7"/>
    <w:rsid w:val="00B30778"/>
    <w:rsid w:val="00B328D7"/>
    <w:rsid w:val="00B33D7D"/>
    <w:rsid w:val="00B44006"/>
    <w:rsid w:val="00B475C3"/>
    <w:rsid w:val="00B47730"/>
    <w:rsid w:val="00B74D05"/>
    <w:rsid w:val="00B90880"/>
    <w:rsid w:val="00B910B0"/>
    <w:rsid w:val="00B924F5"/>
    <w:rsid w:val="00B95245"/>
    <w:rsid w:val="00BA4085"/>
    <w:rsid w:val="00BB2E37"/>
    <w:rsid w:val="00BB3C97"/>
    <w:rsid w:val="00BB7144"/>
    <w:rsid w:val="00BD2BC9"/>
    <w:rsid w:val="00BE14C8"/>
    <w:rsid w:val="00BE4D79"/>
    <w:rsid w:val="00BE74C0"/>
    <w:rsid w:val="00C02160"/>
    <w:rsid w:val="00C16E4B"/>
    <w:rsid w:val="00C17C2D"/>
    <w:rsid w:val="00C2596F"/>
    <w:rsid w:val="00C348A9"/>
    <w:rsid w:val="00C3629E"/>
    <w:rsid w:val="00C71B9D"/>
    <w:rsid w:val="00C914C1"/>
    <w:rsid w:val="00C9317C"/>
    <w:rsid w:val="00C960ED"/>
    <w:rsid w:val="00CB0664"/>
    <w:rsid w:val="00CB3A68"/>
    <w:rsid w:val="00CB5B85"/>
    <w:rsid w:val="00CC038F"/>
    <w:rsid w:val="00CC0763"/>
    <w:rsid w:val="00CD37F7"/>
    <w:rsid w:val="00CE06DB"/>
    <w:rsid w:val="00CF01D6"/>
    <w:rsid w:val="00CF10AC"/>
    <w:rsid w:val="00D06349"/>
    <w:rsid w:val="00D13F2D"/>
    <w:rsid w:val="00D15F5C"/>
    <w:rsid w:val="00D200A4"/>
    <w:rsid w:val="00D217E4"/>
    <w:rsid w:val="00D34FE9"/>
    <w:rsid w:val="00D5393B"/>
    <w:rsid w:val="00D757F9"/>
    <w:rsid w:val="00D76FA6"/>
    <w:rsid w:val="00DA062E"/>
    <w:rsid w:val="00DA15C2"/>
    <w:rsid w:val="00DB6C9A"/>
    <w:rsid w:val="00DC13F9"/>
    <w:rsid w:val="00DE1674"/>
    <w:rsid w:val="00DE4854"/>
    <w:rsid w:val="00E066B5"/>
    <w:rsid w:val="00E108D6"/>
    <w:rsid w:val="00E110EE"/>
    <w:rsid w:val="00E14B89"/>
    <w:rsid w:val="00E20814"/>
    <w:rsid w:val="00E22FDD"/>
    <w:rsid w:val="00E2405D"/>
    <w:rsid w:val="00E343F5"/>
    <w:rsid w:val="00E410B2"/>
    <w:rsid w:val="00E4778D"/>
    <w:rsid w:val="00E53D6D"/>
    <w:rsid w:val="00E54A23"/>
    <w:rsid w:val="00E554ED"/>
    <w:rsid w:val="00E67010"/>
    <w:rsid w:val="00E67667"/>
    <w:rsid w:val="00E91268"/>
    <w:rsid w:val="00EB55C3"/>
    <w:rsid w:val="00EB62E1"/>
    <w:rsid w:val="00EC090A"/>
    <w:rsid w:val="00ED087E"/>
    <w:rsid w:val="00EE30AC"/>
    <w:rsid w:val="00EF0C00"/>
    <w:rsid w:val="00EF1585"/>
    <w:rsid w:val="00EF2975"/>
    <w:rsid w:val="00F35266"/>
    <w:rsid w:val="00F50949"/>
    <w:rsid w:val="00F76327"/>
    <w:rsid w:val="00F80F8F"/>
    <w:rsid w:val="00FA6486"/>
    <w:rsid w:val="00FA6C1E"/>
    <w:rsid w:val="00FA72C0"/>
    <w:rsid w:val="00FC693F"/>
    <w:rsid w:val="00FF45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E0F3CA"/>
  <w14:defaultImageDpi w14:val="330"/>
  <w15:docId w15:val="{C37B0BB0-BE9F-43C4-BC6D-A92F14F2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Dzeltme">
    <w:name w:val="Revision"/>
    <w:hidden/>
    <w:uiPriority w:val="99"/>
    <w:semiHidden/>
    <w:rsid w:val="004A3D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1365</Words>
  <Characters>9899</Characters>
  <Application>Microsoft Office Word</Application>
  <DocSecurity>0</DocSecurity>
  <Lines>206</Lines>
  <Paragraphs>129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11135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Hakem</cp:lastModifiedBy>
  <cp:revision>2</cp:revision>
  <dcterms:created xsi:type="dcterms:W3CDTF">2026-02-13T11:04:00Z</dcterms:created>
  <dcterms:modified xsi:type="dcterms:W3CDTF">2026-02-13T11:04:00Z</dcterms:modified>
  <cp:category/>
</cp:coreProperties>
</file>