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3A57EB32" w:rsidR="00986AC1" w:rsidRPr="00CA39AA" w:rsidRDefault="001C22AD" w:rsidP="006471BB">
      <w:pPr>
        <w:pStyle w:val="Balk1"/>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T.C.</w:t>
      </w:r>
      <w:r w:rsidRPr="00CA39AA">
        <w:rPr>
          <w:rFonts w:ascii="Times New Roman" w:hAnsi="Times New Roman" w:cs="Times New Roman"/>
          <w:color w:val="auto"/>
          <w:sz w:val="24"/>
          <w:szCs w:val="24"/>
          <w:lang w:val="tr-TR"/>
        </w:rPr>
        <w:br/>
        <w:t>İSTANBUL KENT ÜNİVERSİTESİ</w:t>
      </w:r>
      <w:r w:rsidRPr="00CA39AA">
        <w:rPr>
          <w:rFonts w:ascii="Times New Roman" w:hAnsi="Times New Roman" w:cs="Times New Roman"/>
          <w:color w:val="auto"/>
          <w:sz w:val="24"/>
          <w:szCs w:val="24"/>
          <w:lang w:val="tr-TR"/>
        </w:rPr>
        <w:br/>
        <w:t>SAĞLIK BİLİMLERİ FAKÜLTESİ</w:t>
      </w:r>
      <w:r w:rsidRPr="00CA39AA">
        <w:rPr>
          <w:rFonts w:ascii="Times New Roman" w:hAnsi="Times New Roman" w:cs="Times New Roman"/>
          <w:color w:val="auto"/>
          <w:sz w:val="24"/>
          <w:szCs w:val="24"/>
          <w:lang w:val="tr-TR"/>
        </w:rPr>
        <w:br/>
        <w:t>HEMŞİRELİK BÖLÜMÜ</w:t>
      </w:r>
      <w:r w:rsidRPr="00CA39AA">
        <w:rPr>
          <w:rFonts w:ascii="Times New Roman" w:hAnsi="Times New Roman" w:cs="Times New Roman"/>
          <w:color w:val="auto"/>
          <w:sz w:val="24"/>
          <w:szCs w:val="24"/>
          <w:lang w:val="tr-TR"/>
        </w:rPr>
        <w:br/>
      </w:r>
      <w:r w:rsidR="00AE53F7" w:rsidRPr="00CA39AA">
        <w:rPr>
          <w:rFonts w:ascii="Times New Roman" w:hAnsi="Times New Roman" w:cs="Times New Roman"/>
          <w:color w:val="auto"/>
          <w:sz w:val="24"/>
          <w:szCs w:val="24"/>
          <w:lang w:val="tr-TR"/>
        </w:rPr>
        <w:t>ERASMUS VE ULUSLAR</w:t>
      </w:r>
      <w:r w:rsidR="006B78EF" w:rsidRPr="00CA39AA">
        <w:rPr>
          <w:rFonts w:ascii="Times New Roman" w:hAnsi="Times New Roman" w:cs="Times New Roman"/>
          <w:color w:val="auto"/>
          <w:sz w:val="24"/>
          <w:szCs w:val="24"/>
          <w:lang w:val="tr-TR"/>
        </w:rPr>
        <w:t>AR</w:t>
      </w:r>
      <w:r w:rsidR="00AE53F7" w:rsidRPr="00CA39AA">
        <w:rPr>
          <w:rFonts w:ascii="Times New Roman" w:hAnsi="Times New Roman" w:cs="Times New Roman"/>
          <w:color w:val="auto"/>
          <w:sz w:val="24"/>
          <w:szCs w:val="24"/>
          <w:lang w:val="tr-TR"/>
        </w:rPr>
        <w:t xml:space="preserve">ASI İLİŞKİLER </w:t>
      </w:r>
      <w:r w:rsidR="00230CD9" w:rsidRPr="00CA39AA">
        <w:rPr>
          <w:rFonts w:ascii="Times New Roman" w:hAnsi="Times New Roman" w:cs="Times New Roman"/>
          <w:color w:val="auto"/>
          <w:sz w:val="24"/>
          <w:szCs w:val="24"/>
          <w:lang w:val="tr-TR"/>
        </w:rPr>
        <w:t>KOMİSYONU</w:t>
      </w:r>
      <w:r w:rsidRPr="00CA39AA">
        <w:rPr>
          <w:rFonts w:ascii="Times New Roman" w:hAnsi="Times New Roman" w:cs="Times New Roman"/>
          <w:color w:val="auto"/>
          <w:sz w:val="24"/>
          <w:szCs w:val="24"/>
          <w:lang w:val="tr-TR"/>
        </w:rPr>
        <w:br/>
        <w:t>ÇALIŞMA USUL VE ESASLARI</w:t>
      </w:r>
    </w:p>
    <w:p w14:paraId="0E017A8B" w14:textId="4A4C2F5D" w:rsidR="00986AC1" w:rsidRPr="00CA39AA" w:rsidRDefault="001C22AD" w:rsidP="005021F6">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BİRİNCİ</w:t>
      </w:r>
      <w:r w:rsidR="005021F6" w:rsidRPr="00CA39AA">
        <w:rPr>
          <w:rFonts w:ascii="Times New Roman" w:hAnsi="Times New Roman" w:cs="Times New Roman"/>
          <w:color w:val="auto"/>
          <w:sz w:val="24"/>
          <w:szCs w:val="24"/>
          <w:lang w:val="tr-TR"/>
        </w:rPr>
        <w:t xml:space="preserve"> </w:t>
      </w:r>
      <w:r w:rsidRPr="00CA39AA">
        <w:rPr>
          <w:rFonts w:ascii="Times New Roman" w:hAnsi="Times New Roman" w:cs="Times New Roman"/>
          <w:color w:val="auto"/>
          <w:sz w:val="24"/>
          <w:szCs w:val="24"/>
          <w:lang w:val="tr-TR"/>
        </w:rPr>
        <w:t>BÖLÜM</w:t>
      </w:r>
      <w:r w:rsidRPr="00CA39AA">
        <w:rPr>
          <w:rFonts w:ascii="Times New Roman" w:hAnsi="Times New Roman" w:cs="Times New Roman"/>
          <w:color w:val="auto"/>
          <w:sz w:val="24"/>
          <w:szCs w:val="24"/>
          <w:lang w:val="tr-TR"/>
        </w:rPr>
        <w:br/>
        <w:t>Amaç, Kapsam, Dayanak ve Tanımlar</w:t>
      </w:r>
    </w:p>
    <w:p w14:paraId="69C6CDFB" w14:textId="77777777" w:rsidR="00986AC1" w:rsidRPr="00CA39AA" w:rsidRDefault="001C22AD" w:rsidP="00BE14C8">
      <w:pPr>
        <w:spacing w:line="360" w:lineRule="auto"/>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Amaç</w:t>
      </w:r>
    </w:p>
    <w:p w14:paraId="5438BF71" w14:textId="398575EF" w:rsidR="00BB7144" w:rsidRPr="00CA39AA" w:rsidRDefault="001C22AD" w:rsidP="00230CD9">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w:t>
      </w:r>
      <w:r w:rsidRPr="00CA39AA">
        <w:rPr>
          <w:rFonts w:ascii="Times New Roman" w:hAnsi="Times New Roman" w:cs="Times New Roman"/>
          <w:sz w:val="24"/>
          <w:szCs w:val="24"/>
          <w:lang w:val="tr-TR"/>
        </w:rPr>
        <w:t xml:space="preserve">- </w:t>
      </w:r>
      <w:r w:rsidR="00BD2BC9" w:rsidRPr="00CA39AA">
        <w:rPr>
          <w:rFonts w:ascii="Times New Roman" w:hAnsi="Times New Roman" w:cs="Times New Roman"/>
          <w:sz w:val="24"/>
          <w:szCs w:val="24"/>
          <w:lang w:val="tr-TR"/>
        </w:rPr>
        <w:t xml:space="preserve">Bu </w:t>
      </w:r>
      <w:r w:rsidR="0025186E" w:rsidRPr="00CA39AA">
        <w:rPr>
          <w:rFonts w:ascii="Times New Roman" w:hAnsi="Times New Roman" w:cs="Times New Roman"/>
          <w:sz w:val="24"/>
          <w:szCs w:val="24"/>
          <w:lang w:val="tr-TR"/>
        </w:rPr>
        <w:t>yönergenin</w:t>
      </w:r>
      <w:r w:rsidR="00BD2BC9" w:rsidRPr="00CA39AA">
        <w:rPr>
          <w:rFonts w:ascii="Times New Roman" w:hAnsi="Times New Roman" w:cs="Times New Roman"/>
          <w:sz w:val="24"/>
          <w:szCs w:val="24"/>
          <w:lang w:val="tr-TR"/>
        </w:rPr>
        <w:t xml:space="preserve"> amacı; </w:t>
      </w:r>
      <w:r w:rsidR="00E34428" w:rsidRPr="00CA39AA">
        <w:rPr>
          <w:rFonts w:ascii="Times New Roman" w:hAnsi="Times New Roman" w:cs="Times New Roman"/>
          <w:sz w:val="24"/>
          <w:szCs w:val="24"/>
          <w:lang w:val="tr-TR"/>
        </w:rPr>
        <w:t>İstanbul Kent Üniversitesi Sağlık Bilimleri Fakültesi Hemşirelik Bölümü Erasmus ve Uluslararası İlişkiler Komisyonunun yapısını, görevlerini ve çalışma esaslarını düzenlemektir.</w:t>
      </w:r>
    </w:p>
    <w:p w14:paraId="05E2E506" w14:textId="630BBC04" w:rsidR="00986AC1" w:rsidRPr="00CA39AA" w:rsidRDefault="001C22AD" w:rsidP="00230CD9">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Kapsam</w:t>
      </w:r>
    </w:p>
    <w:p w14:paraId="37D53214" w14:textId="4516AD2A" w:rsidR="008947AD" w:rsidRPr="00CA39AA" w:rsidRDefault="001C22AD" w:rsidP="00230CD9">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2</w:t>
      </w:r>
      <w:r w:rsidR="00E20814" w:rsidRPr="00CA39AA">
        <w:rPr>
          <w:rFonts w:ascii="Times New Roman" w:hAnsi="Times New Roman" w:cs="Times New Roman"/>
          <w:b/>
          <w:bCs/>
          <w:sz w:val="24"/>
          <w:szCs w:val="24"/>
          <w:lang w:val="tr-TR"/>
        </w:rPr>
        <w:t>-</w:t>
      </w:r>
      <w:r w:rsidR="00E110EE" w:rsidRPr="00CA39AA">
        <w:rPr>
          <w:rFonts w:ascii="Times New Roman" w:hAnsi="Times New Roman" w:cs="Times New Roman"/>
          <w:b/>
          <w:bCs/>
          <w:sz w:val="24"/>
          <w:szCs w:val="24"/>
          <w:lang w:val="tr-TR"/>
        </w:rPr>
        <w:t xml:space="preserve"> </w:t>
      </w:r>
      <w:r w:rsidR="00756B36" w:rsidRPr="00CA39AA">
        <w:rPr>
          <w:rFonts w:ascii="Times New Roman" w:hAnsi="Times New Roman" w:cs="Times New Roman"/>
          <w:sz w:val="24"/>
          <w:szCs w:val="24"/>
          <w:lang w:val="tr-TR"/>
        </w:rPr>
        <w:t>Bu usul ve esaslar, Hemşirelik Bölümü Erasmus ve Uluslararası İlişkiler Komisyonunun oluşumu, işleyişi, görev ve sorumluluklarına ilişkin hükümleri kapsar.</w:t>
      </w:r>
    </w:p>
    <w:p w14:paraId="4EBD8900" w14:textId="5724BF8C" w:rsidR="00986AC1" w:rsidRPr="00CA39AA" w:rsidRDefault="001C22AD" w:rsidP="00230CD9">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Dayanak</w:t>
      </w:r>
    </w:p>
    <w:p w14:paraId="75D14EA0" w14:textId="77777777" w:rsidR="00221D73" w:rsidRPr="00CA39AA" w:rsidRDefault="001C22AD" w:rsidP="00EF1585">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3-</w:t>
      </w:r>
      <w:r w:rsidR="00E20814" w:rsidRPr="00CA39AA">
        <w:rPr>
          <w:rFonts w:ascii="Times New Roman" w:hAnsi="Times New Roman" w:cs="Times New Roman"/>
          <w:sz w:val="24"/>
          <w:szCs w:val="24"/>
          <w:lang w:val="tr-TR"/>
        </w:rPr>
        <w:t xml:space="preserve"> </w:t>
      </w:r>
      <w:r w:rsidR="00B475C3" w:rsidRPr="00CA39AA">
        <w:rPr>
          <w:rFonts w:ascii="Times New Roman" w:hAnsi="Times New Roman" w:cs="Times New Roman"/>
          <w:sz w:val="24"/>
          <w:szCs w:val="24"/>
          <w:lang w:val="tr-TR"/>
        </w:rPr>
        <w:t xml:space="preserve">Bu Çalışma Usul ve Esasları; </w:t>
      </w:r>
      <w:r w:rsidR="00221D73" w:rsidRPr="00CA39AA">
        <w:rPr>
          <w:rFonts w:ascii="Times New Roman" w:hAnsi="Times New Roman" w:cs="Times New Roman"/>
          <w:sz w:val="24"/>
          <w:szCs w:val="24"/>
          <w:lang w:val="tr-TR"/>
        </w:rPr>
        <w:t>2547 sayılı Yükseköğretim Kanunu, İstanbul Kent Üniversitesi Ön Lisans ve Lisans Eğitim–Öğretim ve Sınav Yönetmeliği, İstanbul Kent Üniversitesi Erasmus+ Programı Görevlendirme ve Uygulama Yönergesi hükümlerine dayanılarak hazırlanmıştır.</w:t>
      </w:r>
    </w:p>
    <w:p w14:paraId="3A94D97D" w14:textId="4735CB9E" w:rsidR="00986AC1" w:rsidRPr="00CA39AA" w:rsidRDefault="001C22AD" w:rsidP="00EF1585">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Tanımlar</w:t>
      </w:r>
    </w:p>
    <w:p w14:paraId="7B686AEC"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4-</w:t>
      </w:r>
      <w:r w:rsidRPr="00CA39AA">
        <w:rPr>
          <w:rFonts w:ascii="Times New Roman" w:hAnsi="Times New Roman" w:cs="Times New Roman"/>
          <w:sz w:val="24"/>
          <w:szCs w:val="24"/>
          <w:lang w:val="tr-TR"/>
        </w:rPr>
        <w:t xml:space="preserve"> Bu usul ve esaslarda geçen;</w:t>
      </w:r>
    </w:p>
    <w:p w14:paraId="0E80E79C"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Üniversite:</w:t>
      </w:r>
      <w:r w:rsidRPr="00CA39AA">
        <w:rPr>
          <w:rFonts w:ascii="Times New Roman" w:hAnsi="Times New Roman" w:cs="Times New Roman"/>
          <w:sz w:val="24"/>
          <w:szCs w:val="24"/>
          <w:lang w:val="tr-TR"/>
        </w:rPr>
        <w:t xml:space="preserve"> İstanbul Kent Üniversitesi’ni,</w:t>
      </w:r>
    </w:p>
    <w:p w14:paraId="0241F6AF"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Fakülte:</w:t>
      </w:r>
      <w:r w:rsidRPr="00CA39AA">
        <w:rPr>
          <w:rFonts w:ascii="Times New Roman" w:hAnsi="Times New Roman" w:cs="Times New Roman"/>
          <w:sz w:val="24"/>
          <w:szCs w:val="24"/>
          <w:lang w:val="tr-TR"/>
        </w:rPr>
        <w:t xml:space="preserve"> İstanbul Kent Üniversitesi Sağlık Bilimleri Fakültesi’ni,</w:t>
      </w:r>
    </w:p>
    <w:p w14:paraId="37A15517"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Bölüm:</w:t>
      </w:r>
      <w:r w:rsidRPr="00CA39AA">
        <w:rPr>
          <w:rFonts w:ascii="Times New Roman" w:hAnsi="Times New Roman" w:cs="Times New Roman"/>
          <w:sz w:val="24"/>
          <w:szCs w:val="24"/>
          <w:lang w:val="tr-TR"/>
        </w:rPr>
        <w:t xml:space="preserve"> Hemşirelik Bölümü’nü,</w:t>
      </w:r>
    </w:p>
    <w:p w14:paraId="434A3211"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color w:val="000000" w:themeColor="text1"/>
          <w:sz w:val="24"/>
          <w:szCs w:val="24"/>
          <w:shd w:val="clear" w:color="auto" w:fill="FFFFFF"/>
          <w:lang w:val="tr-TR"/>
        </w:rPr>
        <w:lastRenderedPageBreak/>
        <w:t>Bölüm Kurulu:</w:t>
      </w:r>
      <w:r w:rsidRPr="00CA39AA">
        <w:rPr>
          <w:rFonts w:ascii="Times New Roman" w:hAnsi="Times New Roman" w:cs="Times New Roman"/>
          <w:color w:val="000000" w:themeColor="text1"/>
          <w:sz w:val="24"/>
          <w:szCs w:val="24"/>
          <w:shd w:val="clear" w:color="auto" w:fill="FFFFFF"/>
          <w:lang w:val="tr-TR"/>
        </w:rPr>
        <w:t> </w:t>
      </w:r>
      <w:r w:rsidRPr="00CA39AA">
        <w:rPr>
          <w:rFonts w:ascii="Times New Roman" w:hAnsi="Times New Roman" w:cs="Times New Roman"/>
          <w:color w:val="040C28"/>
          <w:sz w:val="24"/>
          <w:szCs w:val="24"/>
          <w:lang w:val="tr-TR"/>
        </w:rPr>
        <w:t>Bölüm</w:t>
      </w:r>
      <w:r w:rsidRPr="00CA39AA">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3230F4F"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Komisyon:</w:t>
      </w:r>
      <w:r w:rsidRPr="00CA39AA">
        <w:rPr>
          <w:rFonts w:ascii="Times New Roman" w:hAnsi="Times New Roman" w:cs="Times New Roman"/>
          <w:sz w:val="24"/>
          <w:szCs w:val="24"/>
          <w:lang w:val="tr-TR"/>
        </w:rPr>
        <w:t xml:space="preserve"> </w:t>
      </w:r>
      <w:r w:rsidR="00A31CFB" w:rsidRPr="00CA39AA">
        <w:rPr>
          <w:rFonts w:ascii="Times New Roman" w:hAnsi="Times New Roman" w:cs="Times New Roman"/>
          <w:sz w:val="24"/>
          <w:szCs w:val="24"/>
          <w:lang w:val="tr-TR"/>
        </w:rPr>
        <w:t>Erasmus ve Uluslararası İlişkiler Komisyonu’nu,</w:t>
      </w:r>
    </w:p>
    <w:p w14:paraId="24114E53"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Komisyon Başkanı:</w:t>
      </w:r>
      <w:r w:rsidRPr="00CA39AA">
        <w:rPr>
          <w:rFonts w:ascii="Times New Roman" w:hAnsi="Times New Roman" w:cs="Times New Roman"/>
          <w:sz w:val="24"/>
          <w:szCs w:val="24"/>
          <w:lang w:val="tr-TR"/>
        </w:rPr>
        <w:t xml:space="preserve"> Komisyonun yürütülmesinden sorumlu öğretim üyesini,</w:t>
      </w:r>
    </w:p>
    <w:p w14:paraId="46F68731"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Başkan Yardımcısı:</w:t>
      </w:r>
      <w:r w:rsidRPr="00CA39AA">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Sekreter/Raportör:</w:t>
      </w:r>
      <w:r w:rsidRPr="00CA39AA">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CA39AA" w:rsidRDefault="00252C5D"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Üyeler:</w:t>
      </w:r>
      <w:r w:rsidRPr="00CA39AA">
        <w:rPr>
          <w:rFonts w:ascii="Times New Roman" w:hAnsi="Times New Roman" w:cs="Times New Roman"/>
          <w:sz w:val="24"/>
          <w:szCs w:val="24"/>
          <w:lang w:val="tr-TR"/>
        </w:rPr>
        <w:t xml:space="preserve"> Komisyon çalışmalarına katılan öğretim elemanlarını, </w:t>
      </w:r>
    </w:p>
    <w:p w14:paraId="66CF0128" w14:textId="51D98C70" w:rsidR="00EF0C00" w:rsidRPr="00CA39AA" w:rsidRDefault="00A44F22"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Öğrenci Üye:</w:t>
      </w:r>
      <w:r w:rsidRPr="00CA39AA">
        <w:rPr>
          <w:rFonts w:ascii="Times New Roman" w:hAnsi="Times New Roman" w:cs="Times New Roman"/>
          <w:sz w:val="24"/>
          <w:szCs w:val="24"/>
          <w:lang w:val="tr-TR"/>
        </w:rPr>
        <w:t xml:space="preserve"> </w:t>
      </w:r>
      <w:r w:rsidR="00E4778D" w:rsidRPr="00CA39AA">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CA39AA">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CA39AA">
        <w:rPr>
          <w:rFonts w:ascii="Times New Roman" w:hAnsi="Times New Roman" w:cs="Times New Roman"/>
          <w:sz w:val="24"/>
          <w:szCs w:val="24"/>
          <w:lang w:val="tr-TR"/>
        </w:rPr>
        <w:t>süreçlerine katkıda bulunan öğrenciyi,</w:t>
      </w:r>
    </w:p>
    <w:p w14:paraId="2F275233" w14:textId="212BBDB3" w:rsidR="009F2D3E" w:rsidRPr="00CA39AA" w:rsidRDefault="009F2D3E"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Paydaş:</w:t>
      </w:r>
      <w:r w:rsidRPr="00CA39AA">
        <w:rPr>
          <w:rFonts w:ascii="Times New Roman" w:hAnsi="Times New Roman" w:cs="Times New Roman"/>
          <w:sz w:val="24"/>
          <w:szCs w:val="24"/>
          <w:lang w:val="tr-TR"/>
        </w:rPr>
        <w:t xml:space="preserve"> Öğrenciler</w:t>
      </w:r>
      <w:r w:rsidR="00820EDA" w:rsidRPr="00CA39AA">
        <w:rPr>
          <w:rFonts w:ascii="Times New Roman" w:hAnsi="Times New Roman" w:cs="Times New Roman"/>
          <w:sz w:val="24"/>
          <w:szCs w:val="24"/>
          <w:lang w:val="tr-TR"/>
        </w:rPr>
        <w:t>i</w:t>
      </w:r>
      <w:r w:rsidR="00380ADA" w:rsidRPr="00CA39AA">
        <w:rPr>
          <w:rFonts w:ascii="Times New Roman" w:hAnsi="Times New Roman" w:cs="Times New Roman"/>
          <w:sz w:val="24"/>
          <w:szCs w:val="24"/>
          <w:lang w:val="tr-TR"/>
        </w:rPr>
        <w:t xml:space="preserve">, </w:t>
      </w:r>
      <w:r w:rsidR="00820EDA" w:rsidRPr="00CA39AA">
        <w:rPr>
          <w:rFonts w:ascii="Times New Roman" w:hAnsi="Times New Roman" w:cs="Times New Roman"/>
          <w:sz w:val="24"/>
          <w:szCs w:val="24"/>
          <w:lang w:val="tr-TR"/>
        </w:rPr>
        <w:t>Üniversite içi/dışı kurum ve kuruluşları</w:t>
      </w:r>
      <w:r w:rsidR="00380ADA" w:rsidRPr="00CA39AA">
        <w:rPr>
          <w:rFonts w:ascii="Times New Roman" w:hAnsi="Times New Roman" w:cs="Times New Roman"/>
          <w:sz w:val="24"/>
          <w:szCs w:val="24"/>
          <w:lang w:val="tr-TR"/>
        </w:rPr>
        <w:t>,</w:t>
      </w:r>
    </w:p>
    <w:p w14:paraId="78F083B9" w14:textId="672EF819" w:rsidR="00C5405C" w:rsidRPr="00CA39AA" w:rsidRDefault="00C5405C" w:rsidP="00252C5D">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Erasmus:</w:t>
      </w:r>
      <w:r w:rsidRPr="00CA39AA">
        <w:rPr>
          <w:rFonts w:ascii="Times New Roman" w:hAnsi="Times New Roman" w:cs="Times New Roman"/>
          <w:sz w:val="24"/>
          <w:szCs w:val="24"/>
          <w:lang w:val="tr-TR"/>
        </w:rPr>
        <w:t xml:space="preserve"> Avrupa Birliği tarafından yürütülen; yükseköğretim kurumları arasında öğrenci ve personel öğrenim, staj, ders verme ve eğitim alma hareketliliklerini, kurumsal iş birliklerini, kapasite geliştirme projelerini ve uluslararasılaşmayı destekleyen eğitim, gençlik ve spor alanlarını kapsayan hibe programını ifade eder.</w:t>
      </w:r>
    </w:p>
    <w:p w14:paraId="6D530187" w14:textId="457A4D6A" w:rsidR="00986AC1" w:rsidRPr="00CA39AA" w:rsidRDefault="001C22AD" w:rsidP="00754052">
      <w:pPr>
        <w:spacing w:line="360" w:lineRule="auto"/>
        <w:jc w:val="center"/>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İKİNCİ BÖLÜM</w:t>
      </w:r>
      <w:r w:rsidRPr="00CA39AA">
        <w:rPr>
          <w:rFonts w:ascii="Times New Roman" w:hAnsi="Times New Roman" w:cs="Times New Roman"/>
          <w:b/>
          <w:bCs/>
          <w:sz w:val="24"/>
          <w:szCs w:val="24"/>
          <w:lang w:val="tr-TR"/>
        </w:rPr>
        <w:br/>
        <w:t>Komisyonun Oluşumu</w:t>
      </w:r>
    </w:p>
    <w:p w14:paraId="246E9925"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5 –</w:t>
      </w:r>
      <w:r w:rsidRPr="00CA39AA">
        <w:rPr>
          <w:rFonts w:ascii="Times New Roman" w:hAnsi="Times New Roman" w:cs="Times New Roman"/>
          <w:sz w:val="24"/>
          <w:szCs w:val="24"/>
          <w:lang w:val="tr-TR"/>
        </w:rPr>
        <w:t xml:space="preserve"> Komisyon aşağıdaki esaslar çerçevesinde oluşturulur:</w:t>
      </w:r>
    </w:p>
    <w:p w14:paraId="1FA92183"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CA39AA"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A39AA">
        <w:rPr>
          <w:rFonts w:ascii="Times New Roman" w:hAnsi="Times New Roman" w:cs="Times New Roman"/>
          <w:sz w:val="24"/>
          <w:szCs w:val="24"/>
          <w:lang w:val="tr-TR"/>
        </w:rPr>
        <w:t xml:space="preserve">Komisyon en az üç öğretim elemanından </w:t>
      </w:r>
      <w:r w:rsidR="009A5419" w:rsidRPr="00CA39AA">
        <w:rPr>
          <w:rFonts w:ascii="Times New Roman" w:hAnsi="Times New Roman" w:cs="Times New Roman"/>
          <w:sz w:val="24"/>
          <w:szCs w:val="24"/>
          <w:lang w:val="tr-TR"/>
        </w:rPr>
        <w:t xml:space="preserve">ve iki öğrenci üyeden </w:t>
      </w:r>
      <w:r w:rsidRPr="00CA39AA">
        <w:rPr>
          <w:rFonts w:ascii="Times New Roman" w:hAnsi="Times New Roman" w:cs="Times New Roman"/>
          <w:sz w:val="24"/>
          <w:szCs w:val="24"/>
          <w:lang w:val="tr-TR"/>
        </w:rPr>
        <w:t xml:space="preserve">oluşur. </w:t>
      </w:r>
      <w:r w:rsidRPr="00CA39AA">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A39AA"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A39AA">
        <w:rPr>
          <w:rFonts w:ascii="Times New Roman" w:hAnsi="Times New Roman" w:cs="Times New Roman"/>
          <w:sz w:val="24"/>
          <w:szCs w:val="24"/>
          <w:lang w:val="tr-TR"/>
        </w:rPr>
        <w:lastRenderedPageBreak/>
        <w:t xml:space="preserve">Komisyon Başkanı, üyeler arasından Bölüm Başkanı tarafından önerilir. </w:t>
      </w:r>
      <w:r w:rsidRPr="00CA39AA">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üyeleri arasından Başkan Yardımcısı ve bir Sekreter/Raportör seçer.</w:t>
      </w:r>
    </w:p>
    <w:p w14:paraId="7233BBEC" w14:textId="77777777" w:rsidR="009E0936" w:rsidRPr="00CA39AA"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A39AA"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ÜÇÜNCÜ BÖLÜM</w:t>
      </w:r>
      <w:r w:rsidRPr="00CA39AA">
        <w:rPr>
          <w:rFonts w:ascii="Times New Roman" w:hAnsi="Times New Roman" w:cs="Times New Roman"/>
          <w:color w:val="auto"/>
          <w:sz w:val="24"/>
          <w:szCs w:val="24"/>
          <w:lang w:val="tr-TR"/>
        </w:rPr>
        <w:br/>
        <w:t>Toplantı Usul ve Esasları</w:t>
      </w:r>
    </w:p>
    <w:p w14:paraId="629FBAA5" w14:textId="77777777" w:rsidR="004711A0" w:rsidRPr="00CA39AA" w:rsidRDefault="004711A0"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6 –</w:t>
      </w:r>
      <w:r w:rsidRPr="00CA39AA">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resmi görevlendirmeden en az yedi gün sonra ilk toplantısını yapar.</w:t>
      </w:r>
    </w:p>
    <w:p w14:paraId="117C79A9"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İlk toplantıda Başkan Yardımcısı ve Sekreter/Raportör seçilir.</w:t>
      </w:r>
    </w:p>
    <w:p w14:paraId="6F53F460"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Görev dağılımı ilk toplantıda belirlenir.</w:t>
      </w:r>
    </w:p>
    <w:p w14:paraId="02D2F89F"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A39AA"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A39AA"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Acil durumlarda ek toplantı düzenlenebilir. </w:t>
      </w:r>
    </w:p>
    <w:p w14:paraId="687FBDE5" w14:textId="4D9E6FCE" w:rsidR="004A3D74" w:rsidRPr="00CA39AA"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Acil durumlarda toplantı çağrısı en az bir gün önceden yapılabilir.</w:t>
      </w:r>
    </w:p>
    <w:p w14:paraId="369625CC"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DÖRDÜNCÜ BÖLÜM</w:t>
      </w:r>
      <w:r w:rsidRPr="00CA39AA">
        <w:rPr>
          <w:rFonts w:ascii="Times New Roman" w:hAnsi="Times New Roman" w:cs="Times New Roman"/>
          <w:color w:val="auto"/>
          <w:sz w:val="24"/>
          <w:szCs w:val="24"/>
          <w:lang w:val="tr-TR"/>
        </w:rPr>
        <w:br/>
        <w:t>Çalışma Usul ve Esasları</w:t>
      </w:r>
    </w:p>
    <w:p w14:paraId="3934C99E" w14:textId="77777777"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7 –</w:t>
      </w:r>
      <w:r w:rsidRPr="00CA39AA">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A39AA"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Komisyon, </w:t>
      </w:r>
      <w:r w:rsidR="004A3D74" w:rsidRPr="00CA39AA">
        <w:rPr>
          <w:rFonts w:ascii="Times New Roman" w:hAnsi="Times New Roman" w:cs="Times New Roman"/>
          <w:sz w:val="24"/>
          <w:szCs w:val="24"/>
          <w:lang w:val="tr-TR"/>
        </w:rPr>
        <w:t xml:space="preserve">Komisyon </w:t>
      </w:r>
      <w:r w:rsidRPr="00CA39AA">
        <w:rPr>
          <w:rFonts w:ascii="Times New Roman" w:hAnsi="Times New Roman" w:cs="Times New Roman"/>
          <w:sz w:val="24"/>
          <w:szCs w:val="24"/>
          <w:lang w:val="tr-TR"/>
        </w:rPr>
        <w:t>Başkanın</w:t>
      </w:r>
      <w:r w:rsidR="004A3D74" w:rsidRPr="00CA39AA">
        <w:rPr>
          <w:rFonts w:ascii="Times New Roman" w:hAnsi="Times New Roman" w:cs="Times New Roman"/>
          <w:sz w:val="24"/>
          <w:szCs w:val="24"/>
          <w:lang w:val="tr-TR"/>
        </w:rPr>
        <w:t>ın</w:t>
      </w:r>
      <w:r w:rsidRPr="00CA39AA">
        <w:rPr>
          <w:rFonts w:ascii="Times New Roman" w:hAnsi="Times New Roman" w:cs="Times New Roman"/>
          <w:sz w:val="24"/>
          <w:szCs w:val="24"/>
          <w:lang w:val="tr-TR"/>
        </w:rPr>
        <w:t xml:space="preserve"> çağrısı üzerine toplanır.</w:t>
      </w:r>
    </w:p>
    <w:p w14:paraId="3CCBB6E0" w14:textId="630E0C58" w:rsidR="00986AC1" w:rsidRPr="00CA39AA"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Gündem dışı </w:t>
      </w:r>
      <w:r w:rsidR="004A3D74" w:rsidRPr="00CA39AA">
        <w:rPr>
          <w:rFonts w:ascii="Times New Roman" w:hAnsi="Times New Roman" w:cs="Times New Roman"/>
          <w:sz w:val="24"/>
          <w:szCs w:val="24"/>
          <w:lang w:val="tr-TR"/>
        </w:rPr>
        <w:t xml:space="preserve">konular Komisyon </w:t>
      </w:r>
      <w:r w:rsidRPr="00CA39AA">
        <w:rPr>
          <w:rFonts w:ascii="Times New Roman" w:hAnsi="Times New Roman" w:cs="Times New Roman"/>
          <w:sz w:val="24"/>
          <w:szCs w:val="24"/>
          <w:lang w:val="tr-TR"/>
        </w:rPr>
        <w:t>Başkan</w:t>
      </w:r>
      <w:r w:rsidR="004A3D74" w:rsidRPr="00CA39AA">
        <w:rPr>
          <w:rFonts w:ascii="Times New Roman" w:hAnsi="Times New Roman" w:cs="Times New Roman"/>
          <w:sz w:val="24"/>
          <w:szCs w:val="24"/>
          <w:lang w:val="tr-TR"/>
        </w:rPr>
        <w:t>ının</w:t>
      </w:r>
      <w:r w:rsidRPr="00CA39AA">
        <w:rPr>
          <w:rFonts w:ascii="Times New Roman" w:hAnsi="Times New Roman" w:cs="Times New Roman"/>
          <w:sz w:val="24"/>
          <w:szCs w:val="24"/>
          <w:lang w:val="tr-TR"/>
        </w:rPr>
        <w:t xml:space="preserve"> onayıyla </w:t>
      </w:r>
      <w:r w:rsidR="004A3D74" w:rsidRPr="00CA39AA">
        <w:rPr>
          <w:rFonts w:ascii="Times New Roman" w:hAnsi="Times New Roman" w:cs="Times New Roman"/>
          <w:sz w:val="24"/>
          <w:szCs w:val="24"/>
          <w:lang w:val="tr-TR"/>
        </w:rPr>
        <w:t>gündeme dahil edilebilir.</w:t>
      </w:r>
    </w:p>
    <w:p w14:paraId="11B82304" w14:textId="0B851F3E" w:rsidR="00E14B89" w:rsidRPr="00CA39AA"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Toplantı tutanakları </w:t>
      </w:r>
      <w:r w:rsidR="00B90880" w:rsidRPr="00CA39AA">
        <w:rPr>
          <w:rFonts w:ascii="Times New Roman" w:hAnsi="Times New Roman" w:cs="Times New Roman"/>
          <w:sz w:val="24"/>
          <w:szCs w:val="24"/>
          <w:lang w:val="tr-TR"/>
        </w:rPr>
        <w:t xml:space="preserve">Komisyon </w:t>
      </w:r>
      <w:r w:rsidRPr="00CA39AA">
        <w:rPr>
          <w:rFonts w:ascii="Times New Roman" w:hAnsi="Times New Roman" w:cs="Times New Roman"/>
          <w:sz w:val="24"/>
          <w:szCs w:val="24"/>
          <w:lang w:val="tr-TR"/>
        </w:rPr>
        <w:t>Başkan</w:t>
      </w:r>
      <w:r w:rsidR="00B90880" w:rsidRPr="00CA39AA">
        <w:rPr>
          <w:rFonts w:ascii="Times New Roman" w:hAnsi="Times New Roman" w:cs="Times New Roman"/>
          <w:sz w:val="24"/>
          <w:szCs w:val="24"/>
          <w:lang w:val="tr-TR"/>
        </w:rPr>
        <w:t>ı</w:t>
      </w:r>
      <w:r w:rsidRPr="00CA39AA">
        <w:rPr>
          <w:rFonts w:ascii="Times New Roman" w:hAnsi="Times New Roman" w:cs="Times New Roman"/>
          <w:sz w:val="24"/>
          <w:szCs w:val="24"/>
          <w:lang w:val="tr-TR"/>
        </w:rPr>
        <w:t xml:space="preserve"> ve Sekreter tarafından imzalanır.</w:t>
      </w:r>
    </w:p>
    <w:p w14:paraId="2809E013" w14:textId="449230C9" w:rsidR="00561518" w:rsidRPr="00CA39AA"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w:t>
      </w:r>
      <w:r w:rsidR="00854054" w:rsidRPr="00CA39AA">
        <w:rPr>
          <w:rFonts w:ascii="Times New Roman" w:hAnsi="Times New Roman" w:cs="Times New Roman"/>
          <w:sz w:val="24"/>
          <w:szCs w:val="24"/>
          <w:lang w:val="tr-TR"/>
        </w:rPr>
        <w:t>,</w:t>
      </w:r>
      <w:r w:rsidRPr="00CA39AA">
        <w:rPr>
          <w:rFonts w:ascii="Times New Roman" w:hAnsi="Times New Roman" w:cs="Times New Roman"/>
          <w:sz w:val="24"/>
          <w:szCs w:val="24"/>
          <w:lang w:val="tr-TR"/>
        </w:rPr>
        <w:t xml:space="preserve"> gerek görüldüğünde alt çalışma grupları oluşturabilir.</w:t>
      </w:r>
    </w:p>
    <w:p w14:paraId="739B1372" w14:textId="2CFC89ED" w:rsidR="00561518" w:rsidRPr="00CA39AA"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lastRenderedPageBreak/>
        <w:t>Alınan kararlar Bölüm Başkanlığı aracılığıyla Fakülte Yönetim</w:t>
      </w:r>
      <w:r w:rsidR="00B90880" w:rsidRPr="00CA39AA">
        <w:rPr>
          <w:rFonts w:ascii="Times New Roman" w:hAnsi="Times New Roman" w:cs="Times New Roman"/>
          <w:sz w:val="24"/>
          <w:szCs w:val="24"/>
          <w:lang w:val="tr-TR"/>
        </w:rPr>
        <w:t xml:space="preserve"> Kurulu’na</w:t>
      </w:r>
      <w:r w:rsidRPr="00CA39AA">
        <w:rPr>
          <w:rFonts w:ascii="Times New Roman" w:hAnsi="Times New Roman" w:cs="Times New Roman"/>
          <w:sz w:val="24"/>
          <w:szCs w:val="24"/>
          <w:lang w:val="tr-TR"/>
        </w:rPr>
        <w:t xml:space="preserve"> bildirilir.</w:t>
      </w:r>
    </w:p>
    <w:p w14:paraId="4881FB9F" w14:textId="723F9679" w:rsidR="004A27F9" w:rsidRPr="00CA39AA"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A39AA" w:rsidRDefault="001C22AD" w:rsidP="001524C3">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BEŞİNCİ BÖLÜM</w:t>
      </w:r>
      <w:r w:rsidRPr="00CA39AA">
        <w:rPr>
          <w:rFonts w:ascii="Times New Roman" w:hAnsi="Times New Roman" w:cs="Times New Roman"/>
          <w:color w:val="auto"/>
          <w:sz w:val="24"/>
          <w:szCs w:val="24"/>
          <w:lang w:val="tr-TR"/>
        </w:rPr>
        <w:br/>
        <w:t>Görev ve Sorumluluklar</w:t>
      </w:r>
    </w:p>
    <w:p w14:paraId="086F6E13" w14:textId="2A025F28"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Başkanının Görevleri</w:t>
      </w:r>
    </w:p>
    <w:p w14:paraId="6B5BA64B" w14:textId="5699447F" w:rsidR="00873CE3"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 xml:space="preserve">MADDE 8 – </w:t>
      </w:r>
      <w:r w:rsidR="004A3D74" w:rsidRPr="00CA39AA">
        <w:rPr>
          <w:rFonts w:ascii="Times New Roman" w:hAnsi="Times New Roman" w:cs="Times New Roman"/>
          <w:sz w:val="24"/>
          <w:szCs w:val="24"/>
          <w:lang w:val="tr-TR"/>
        </w:rPr>
        <w:t>Komisyon</w:t>
      </w:r>
      <w:r w:rsidR="004A3D74" w:rsidRPr="00CA39AA">
        <w:rPr>
          <w:rFonts w:ascii="Times New Roman" w:hAnsi="Times New Roman" w:cs="Times New Roman"/>
          <w:b/>
          <w:bCs/>
          <w:sz w:val="24"/>
          <w:szCs w:val="24"/>
          <w:lang w:val="tr-TR"/>
        </w:rPr>
        <w:t xml:space="preserve"> </w:t>
      </w:r>
      <w:r w:rsidR="00873CE3" w:rsidRPr="00CA39AA">
        <w:rPr>
          <w:rFonts w:ascii="Times New Roman" w:hAnsi="Times New Roman" w:cs="Times New Roman"/>
          <w:sz w:val="24"/>
          <w:szCs w:val="24"/>
          <w:lang w:val="tr-TR"/>
        </w:rPr>
        <w:t>Başkanın</w:t>
      </w:r>
      <w:r w:rsidR="00300AE5" w:rsidRPr="00CA39AA">
        <w:rPr>
          <w:rFonts w:ascii="Times New Roman" w:hAnsi="Times New Roman" w:cs="Times New Roman"/>
          <w:sz w:val="24"/>
          <w:szCs w:val="24"/>
          <w:lang w:val="tr-TR"/>
        </w:rPr>
        <w:t>ın</w:t>
      </w:r>
      <w:r w:rsidR="00873CE3" w:rsidRPr="00CA39AA">
        <w:rPr>
          <w:rFonts w:ascii="Times New Roman" w:hAnsi="Times New Roman" w:cs="Times New Roman"/>
          <w:sz w:val="24"/>
          <w:szCs w:val="24"/>
          <w:lang w:val="tr-TR"/>
        </w:rPr>
        <w:t xml:space="preserve"> görevleri şunlardır:</w:t>
      </w:r>
    </w:p>
    <w:p w14:paraId="0C9291B8" w14:textId="587BE57F" w:rsidR="00662251" w:rsidRPr="00CA39AA" w:rsidRDefault="006B78EF" w:rsidP="00662251">
      <w:pPr>
        <w:pStyle w:val="ListeParagraf"/>
        <w:numPr>
          <w:ilvl w:val="0"/>
          <w:numId w:val="22"/>
        </w:numPr>
        <w:spacing w:line="360" w:lineRule="auto"/>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Erasmus ve Uluslararası İlişkiler Komisyonunu </w:t>
      </w:r>
      <w:r w:rsidR="00662251" w:rsidRPr="00CA39AA">
        <w:rPr>
          <w:rFonts w:ascii="Times New Roman" w:hAnsi="Times New Roman" w:cs="Times New Roman"/>
          <w:sz w:val="24"/>
          <w:szCs w:val="24"/>
          <w:lang w:val="tr-TR"/>
        </w:rPr>
        <w:t>temsil eder, komisyon süreçlerini planlar, yürütür ve koordine eder.</w:t>
      </w:r>
    </w:p>
    <w:p w14:paraId="6DD55480"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Toplantı gündemini oluşturur, toplantıları yönetir.</w:t>
      </w:r>
    </w:p>
    <w:p w14:paraId="2C17B686"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Fakülte ve Bölüm Başkanlığı ile yazışmaları yürütür.</w:t>
      </w:r>
    </w:p>
    <w:p w14:paraId="24C20E9E"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CA39AA"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Güz ve Bahar dönemleri süresince yapılan çalışmaların raporunu hazırlar ve Bölüm Başkanlığına sunar.</w:t>
      </w:r>
    </w:p>
    <w:p w14:paraId="66BD13F1" w14:textId="77777777" w:rsidR="00662251" w:rsidRPr="00CA39AA"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Alt çalışma gruplarını görevlendirir ve izler.</w:t>
      </w:r>
    </w:p>
    <w:p w14:paraId="7EB2F8D6" w14:textId="77777777" w:rsidR="00662251" w:rsidRPr="00CA39AA"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Komisyona yeni üye katılımı durumunda oryantasyonunu sağlar.</w:t>
      </w:r>
    </w:p>
    <w:p w14:paraId="25BE2729" w14:textId="53867E47" w:rsidR="00075E09" w:rsidRPr="00CA39AA" w:rsidRDefault="00075E09" w:rsidP="00075E09">
      <w:pPr>
        <w:pStyle w:val="ListeParagraf"/>
        <w:numPr>
          <w:ilvl w:val="0"/>
          <w:numId w:val="22"/>
        </w:numPr>
        <w:rPr>
          <w:rFonts w:ascii="Times New Roman" w:hAnsi="Times New Roman" w:cs="Times New Roman"/>
          <w:sz w:val="24"/>
          <w:szCs w:val="24"/>
          <w:lang w:val="tr-TR"/>
        </w:rPr>
      </w:pPr>
      <w:r w:rsidRPr="00CA39AA">
        <w:rPr>
          <w:rFonts w:ascii="Times New Roman" w:hAnsi="Times New Roman" w:cs="Times New Roman"/>
          <w:sz w:val="24"/>
          <w:szCs w:val="24"/>
          <w:lang w:val="tr-TR"/>
        </w:rPr>
        <w:t>Yıllık faaliyet raporu</w:t>
      </w:r>
      <w:r w:rsidR="00CC038F" w:rsidRPr="00CA39AA">
        <w:rPr>
          <w:rFonts w:ascii="Times New Roman" w:hAnsi="Times New Roman" w:cs="Times New Roman"/>
          <w:sz w:val="24"/>
          <w:szCs w:val="24"/>
          <w:lang w:val="tr-TR"/>
        </w:rPr>
        <w:t xml:space="preserve"> oluşturulmasına</w:t>
      </w:r>
      <w:r w:rsidRPr="00CA39AA">
        <w:rPr>
          <w:rFonts w:ascii="Times New Roman" w:hAnsi="Times New Roman" w:cs="Times New Roman"/>
          <w:sz w:val="24"/>
          <w:szCs w:val="24"/>
          <w:lang w:val="tr-TR"/>
        </w:rPr>
        <w:t xml:space="preserve"> katkı sağlar.</w:t>
      </w:r>
    </w:p>
    <w:p w14:paraId="7D409515" w14:textId="33012659" w:rsidR="00986AC1" w:rsidRPr="00CA39AA" w:rsidRDefault="001C22AD" w:rsidP="00C914C1">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Başkan Yardımcısının Görevleri</w:t>
      </w:r>
    </w:p>
    <w:p w14:paraId="31A430CE" w14:textId="12D219BD"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9 –</w:t>
      </w:r>
      <w:r w:rsidR="00CE06DB" w:rsidRPr="00CA39AA">
        <w:rPr>
          <w:rFonts w:ascii="Times New Roman" w:hAnsi="Times New Roman" w:cs="Times New Roman"/>
          <w:sz w:val="24"/>
          <w:szCs w:val="24"/>
          <w:lang w:val="tr-TR"/>
        </w:rPr>
        <w:t xml:space="preserve"> Başkan Yardımcısı aşağıdaki görevleri yürütür:</w:t>
      </w:r>
    </w:p>
    <w:p w14:paraId="60A5F096" w14:textId="77777777" w:rsidR="00C914C1" w:rsidRPr="00CA39AA"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Başkanının görevlerini destekler.</w:t>
      </w:r>
    </w:p>
    <w:p w14:paraId="590B93D7" w14:textId="77777777" w:rsidR="00C914C1" w:rsidRPr="00CA39AA"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Başkanının bulunmadığı durumlarda komisyon faaliyetlerini yürütür.</w:t>
      </w:r>
    </w:p>
    <w:p w14:paraId="4B8D133C" w14:textId="41080250" w:rsidR="00C914C1" w:rsidRPr="00CA39AA"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Dönemsel çalışma planlarının hazırlanmasına katkı sağlar.</w:t>
      </w:r>
    </w:p>
    <w:p w14:paraId="69F3C395" w14:textId="42754DB7" w:rsidR="00075E09" w:rsidRPr="00CA39AA" w:rsidRDefault="006E4CAE" w:rsidP="006E4CAE">
      <w:pPr>
        <w:pStyle w:val="ListeParagraf"/>
        <w:numPr>
          <w:ilvl w:val="0"/>
          <w:numId w:val="24"/>
        </w:numPr>
        <w:rPr>
          <w:rFonts w:ascii="Times New Roman" w:hAnsi="Times New Roman" w:cs="Times New Roman"/>
          <w:sz w:val="24"/>
          <w:szCs w:val="24"/>
          <w:lang w:val="tr-TR"/>
        </w:rPr>
      </w:pPr>
      <w:r w:rsidRPr="00CA39AA">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Sekreteri/Raportörün Görevleri</w:t>
      </w:r>
    </w:p>
    <w:p w14:paraId="14DE6D5F" w14:textId="03769AEC" w:rsidR="00986AC1"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 xml:space="preserve">MADDE 10 </w:t>
      </w:r>
      <w:r w:rsidRPr="00CA39AA">
        <w:rPr>
          <w:rFonts w:ascii="Times New Roman" w:hAnsi="Times New Roman" w:cs="Times New Roman"/>
          <w:sz w:val="24"/>
          <w:szCs w:val="24"/>
          <w:lang w:val="tr-TR"/>
        </w:rPr>
        <w:t>–</w:t>
      </w:r>
      <w:r w:rsidR="00552273" w:rsidRPr="00CA39AA">
        <w:rPr>
          <w:rFonts w:ascii="Times New Roman" w:hAnsi="Times New Roman" w:cs="Times New Roman"/>
          <w:sz w:val="24"/>
          <w:szCs w:val="24"/>
          <w:lang w:val="tr-TR"/>
        </w:rPr>
        <w:t xml:space="preserve"> Sekreter aşağıdaki görevleri yürütür:</w:t>
      </w:r>
    </w:p>
    <w:p w14:paraId="19CEEB93" w14:textId="77777777" w:rsidR="00887539" w:rsidRPr="00CA39AA"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lastRenderedPageBreak/>
        <w:t>Toplantı tarih, yer ve gündemini üyelere duyurur.</w:t>
      </w:r>
    </w:p>
    <w:p w14:paraId="32302951" w14:textId="77777777" w:rsidR="00887539" w:rsidRPr="00CA39AA"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Yazışmaları yürütür.</w:t>
      </w:r>
    </w:p>
    <w:p w14:paraId="7CADC3C4" w14:textId="77777777" w:rsidR="00887539" w:rsidRPr="00CA39AA"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A39AA">
        <w:rPr>
          <w:rFonts w:ascii="Times New Roman" w:hAnsi="Times New Roman" w:cs="Times New Roman"/>
          <w:sz w:val="24"/>
          <w:szCs w:val="24"/>
          <w:lang w:val="tr-TR"/>
        </w:rPr>
        <w:t>Bilgi, belge ve içerik akışını takip eder.</w:t>
      </w:r>
    </w:p>
    <w:p w14:paraId="6D310ED6" w14:textId="68E34C3D" w:rsidR="00887539" w:rsidRPr="00CA39AA"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A39AA">
        <w:rPr>
          <w:rFonts w:ascii="Times New Roman" w:hAnsi="Times New Roman" w:cs="Times New Roman"/>
          <w:sz w:val="24"/>
          <w:szCs w:val="24"/>
          <w:lang w:val="tr-TR"/>
        </w:rPr>
        <w:t>Toplantı tutanaklarını kalite</w:t>
      </w:r>
      <w:r w:rsidRPr="00CA39AA">
        <w:rPr>
          <w:rFonts w:ascii="Times New Roman" w:eastAsia="Times New Roman" w:hAnsi="Times New Roman" w:cs="Times New Roman"/>
          <w:color w:val="434648"/>
          <w:sz w:val="24"/>
          <w:szCs w:val="24"/>
          <w:lang w:val="tr-TR"/>
        </w:rPr>
        <w:t xml:space="preserve"> süreçleri esaslarına göre kayıt altına alır,</w:t>
      </w:r>
      <w:r w:rsidRPr="00CA39AA">
        <w:rPr>
          <w:rFonts w:ascii="Times New Roman" w:hAnsi="Times New Roman" w:cs="Times New Roman"/>
          <w:sz w:val="24"/>
          <w:szCs w:val="24"/>
          <w:lang w:val="tr-TR"/>
        </w:rPr>
        <w:t xml:space="preserve"> düzenler ve dosyalar.</w:t>
      </w:r>
    </w:p>
    <w:p w14:paraId="327E8B4A" w14:textId="120FC664" w:rsidR="00986AC1" w:rsidRPr="00CA39AA" w:rsidRDefault="001C22AD" w:rsidP="005021F6">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 Üyelerinin Görevleri</w:t>
      </w:r>
    </w:p>
    <w:p w14:paraId="051F73D5" w14:textId="77777777" w:rsidR="00CF10AC" w:rsidRPr="00CA39AA" w:rsidRDefault="001C22A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11 –</w:t>
      </w:r>
      <w:r w:rsidRPr="00CA39AA">
        <w:rPr>
          <w:rFonts w:ascii="Times New Roman" w:hAnsi="Times New Roman" w:cs="Times New Roman"/>
          <w:sz w:val="24"/>
          <w:szCs w:val="24"/>
          <w:lang w:val="tr-TR"/>
        </w:rPr>
        <w:t xml:space="preserve"> </w:t>
      </w:r>
      <w:r w:rsidR="00CF10AC" w:rsidRPr="00CA39AA">
        <w:rPr>
          <w:rFonts w:ascii="Times New Roman" w:hAnsi="Times New Roman" w:cs="Times New Roman"/>
          <w:sz w:val="24"/>
          <w:szCs w:val="24"/>
          <w:lang w:val="tr-TR"/>
        </w:rPr>
        <w:t>Üyeler aşağıdaki görevleri yürütür:</w:t>
      </w:r>
    </w:p>
    <w:p w14:paraId="656EA415" w14:textId="1785B33E"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Bölüm öğrenci ve akademik personelinin değişim programlarıyla ilgili başvuru, değerlendirme ve izleme süreçlerinde görev alır.</w:t>
      </w:r>
    </w:p>
    <w:p w14:paraId="6099AD8B" w14:textId="3E74B5D0"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toplantılarına katılır ve alınan kararların uygulanmasına destek olur.</w:t>
      </w:r>
    </w:p>
    <w:p w14:paraId="5C07E382" w14:textId="30A4153A" w:rsidR="00F30FDA" w:rsidRPr="00CA39AA" w:rsidRDefault="00F30FDA" w:rsidP="00A46188">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Komisyon Başkanı tarafından verilen görevleri yerine getirir.</w:t>
      </w:r>
    </w:p>
    <w:p w14:paraId="35AFD715" w14:textId="208FF7F5"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 xml:space="preserve"> Erasmus ve uluslararası değişim programlarına ilişkin duyuru, bilgilendirme ve tanıtım faaliyetlerine katkıda bulunur.</w:t>
      </w:r>
    </w:p>
    <w:p w14:paraId="35DB06D6" w14:textId="28FFE37B"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Öğrenci ve personelin hareketlilik sürecindeki akademik ve idari uyum süreçlerini izler, karşılaşılan sorunların çözümüne yönelik öneriler geliştirir.</w:t>
      </w:r>
    </w:p>
    <w:p w14:paraId="2EA22126" w14:textId="5B2B91E3"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Gelen ve giden öğrenci/personel için oryantasyon ve bilgilendirme süreçlerine destek verir.</w:t>
      </w:r>
    </w:p>
    <w:p w14:paraId="1CDE8DBE" w14:textId="5A43FF93"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Ders tanınırlığı, AKTS eşleştirmeleri ve öğrenim anlaşmalarının hazırlanması süreçlerinde görüş bildirir.</w:t>
      </w:r>
    </w:p>
    <w:p w14:paraId="20F06AD2" w14:textId="32C7B0C9"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Uluslararası kurumlarla akademik iş birliği olanaklarının geliştirilmesine katkı sağlar.</w:t>
      </w:r>
    </w:p>
    <w:p w14:paraId="423EC7FD" w14:textId="5855708A"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Program çıktılarının ve hareketlilik sonuçlarının kalite güvencesi kapsamında değerlendirilmesine katkı verir.</w:t>
      </w:r>
    </w:p>
    <w:p w14:paraId="7D8B1C9C" w14:textId="5F425FEC"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Değişim programlarına ilişkin veri toplama, arşivleme ve raporlama çalışmalarında görev alır.</w:t>
      </w:r>
    </w:p>
    <w:p w14:paraId="5CD5757F" w14:textId="0CEABFCD" w:rsidR="00F30FDA"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Ulusal ve uluslararası fon ve proje çağrılarını takip ederek bölümün katılımına yönelik öneriler geliştirir.</w:t>
      </w:r>
    </w:p>
    <w:p w14:paraId="243CEC2A" w14:textId="77777777" w:rsidR="00A46188" w:rsidRPr="00CA39AA" w:rsidRDefault="00F30FDA"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Engelli ve dezavantajlı bireylerin değişim programlarına katılımına yönelik destekleyici düzenlemeler konusunda görüş sunar.</w:t>
      </w:r>
    </w:p>
    <w:p w14:paraId="504CC671" w14:textId="3CC9C951" w:rsidR="00784B48" w:rsidRPr="00CA39AA" w:rsidRDefault="00784B48" w:rsidP="00F30FDA">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Alt çalışma gruplarında görev alır.</w:t>
      </w:r>
    </w:p>
    <w:p w14:paraId="4AD57A16" w14:textId="73C46216" w:rsidR="00784B48" w:rsidRPr="00CA39AA"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lastRenderedPageBreak/>
        <w:t>Raporlama süreçlerine katkı sunar.</w:t>
      </w:r>
    </w:p>
    <w:p w14:paraId="10690381" w14:textId="65747C85" w:rsidR="00986AC1" w:rsidRPr="00CA39AA" w:rsidRDefault="001C22AD" w:rsidP="00730C7C">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ALTINCI BÖLÜM</w:t>
      </w:r>
      <w:r w:rsidRPr="00CA39AA">
        <w:rPr>
          <w:rFonts w:ascii="Times New Roman" w:hAnsi="Times New Roman" w:cs="Times New Roman"/>
          <w:color w:val="auto"/>
          <w:sz w:val="24"/>
          <w:szCs w:val="24"/>
          <w:lang w:val="tr-TR"/>
        </w:rPr>
        <w:br/>
      </w:r>
      <w:r w:rsidR="00AE2DED" w:rsidRPr="00CA39AA">
        <w:rPr>
          <w:rFonts w:ascii="Times New Roman" w:hAnsi="Times New Roman" w:cs="Times New Roman"/>
          <w:color w:val="auto"/>
          <w:sz w:val="24"/>
          <w:szCs w:val="24"/>
          <w:lang w:val="tr-TR"/>
        </w:rPr>
        <w:t>Komisyonun Amacı ve Faaliyetleri</w:t>
      </w:r>
    </w:p>
    <w:p w14:paraId="174A022B" w14:textId="77777777" w:rsidR="00A474DD" w:rsidRPr="00CA39AA" w:rsidRDefault="00C3629E"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12 –</w:t>
      </w:r>
      <w:r w:rsidRPr="00CA39AA">
        <w:rPr>
          <w:rFonts w:ascii="Times New Roman" w:hAnsi="Times New Roman" w:cs="Times New Roman"/>
          <w:sz w:val="24"/>
          <w:szCs w:val="24"/>
          <w:lang w:val="tr-TR"/>
        </w:rPr>
        <w:t xml:space="preserve"> </w:t>
      </w:r>
      <w:r w:rsidR="00A474DD" w:rsidRPr="00CA39AA">
        <w:rPr>
          <w:rFonts w:ascii="Times New Roman" w:hAnsi="Times New Roman" w:cs="Times New Roman"/>
          <w:sz w:val="24"/>
          <w:szCs w:val="24"/>
          <w:lang w:val="tr-TR"/>
        </w:rPr>
        <w:t>Erasmus ve Uluslararası İlişkiler Komisyonu, bölümün uluslararasılaşma kapasitesini geliştirmek, öğrenci ve akademik personelin ulusal ve uluslararası değişim programlarına etkin katılımını sağlamak; öğrenim, staj, ders verme ve eğitim alma hareketliliklerini teşvik etmek; uluslararası akademik iş birliklerini güçlendirmek; ders tanınırlığı ve akademik uyum süreçlerini güvence altına almak; kültürlerarası etkileşimi desteklemek ve tüm bu süreçleri kalite güvencesi, izleme-değerlendirme ile sürekli iyileştirme ilkeleri doğrultusunda planlamak, yürütmek ve değerlendirmeyi amaçlar.</w:t>
      </w:r>
    </w:p>
    <w:p w14:paraId="3F86BFA3" w14:textId="60722D8A" w:rsidR="00AE2DED" w:rsidRPr="00CA39AA" w:rsidRDefault="00AE2DED" w:rsidP="005021F6">
      <w:pPr>
        <w:spacing w:line="360" w:lineRule="auto"/>
        <w:jc w:val="both"/>
        <w:rPr>
          <w:rFonts w:ascii="Times New Roman" w:hAnsi="Times New Roman" w:cs="Times New Roman"/>
          <w:sz w:val="24"/>
          <w:szCs w:val="24"/>
          <w:lang w:val="tr-TR"/>
        </w:rPr>
      </w:pPr>
      <w:r w:rsidRPr="00CA39AA">
        <w:rPr>
          <w:rFonts w:ascii="Times New Roman" w:hAnsi="Times New Roman" w:cs="Times New Roman"/>
          <w:sz w:val="24"/>
          <w:szCs w:val="24"/>
          <w:lang w:val="tr-TR"/>
        </w:rPr>
        <w:t>Bu kapsamda komisyon:</w:t>
      </w:r>
      <w:r w:rsidR="00C2596F" w:rsidRPr="00CA39AA">
        <w:rPr>
          <w:rFonts w:ascii="Times New Roman" w:hAnsi="Times New Roman" w:cs="Times New Roman"/>
          <w:sz w:val="24"/>
          <w:szCs w:val="24"/>
          <w:lang w:val="tr-TR"/>
        </w:rPr>
        <w:t xml:space="preserve"> </w:t>
      </w:r>
    </w:p>
    <w:p w14:paraId="740F9F89" w14:textId="77777777"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CA39AA">
        <w:rPr>
          <w:rFonts w:ascii="Times New Roman" w:eastAsia="Times New Roman" w:hAnsi="Times New Roman" w:cs="Times New Roman"/>
          <w:sz w:val="24"/>
          <w:szCs w:val="24"/>
          <w:lang w:val="tr-TR" w:eastAsia="tr-TR"/>
        </w:rPr>
        <w:t>Hemşirelik eğitim programının ulusal ve uluslararası standartlarla uyumunu destekleyici uluslararası iş birlikleri için potansiyel kurumları araştırır, öneriler oluşturur ve Bölüm Başkanlığı aracılığıyla Üniversite’nin Uluslararası İlişkiler ve Erasmus Ofisi Direktörlüğü tarafından değerlendirilmek üzere Dekanlığa sunar.</w:t>
      </w:r>
    </w:p>
    <w:p w14:paraId="16683505" w14:textId="67FE4FD5"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ve benzeri değişim programları kapsamında, bölüm içindeki öğrenci ve öğretim elemanı hareketliliği konusunda Uluslararası İlişkiler ve Erasmus Ofisi Direktörlüğü ile koordinasyonu sağlar.</w:t>
      </w:r>
    </w:p>
    <w:p w14:paraId="36C6CA2C" w14:textId="0D32F179"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Değişim programlarından yararlanmak isteyen Hemşirelik Bölümü öğrencilerine üniversite ve ders seçimleri konusunda akademik danışmanlık yapar.</w:t>
      </w:r>
    </w:p>
    <w:p w14:paraId="0346CD29" w14:textId="5B7FD72B"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Değişim programlarına katılan öğrencilerin ders eşdeğerliği, AKTS uyumu ve öğrenme çıktılarının karşılanma durumunu izler.</w:t>
      </w:r>
    </w:p>
    <w:p w14:paraId="4E3942D5" w14:textId="1457C627"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programından yararlanmakta olan öğrencinin dönemini tamamlamadan önce bildirmekle yükümlü olduğu ders değişikliklerinin değerlendirmesini yapar.</w:t>
      </w:r>
    </w:p>
    <w:p w14:paraId="05C5D447" w14:textId="386EF25A"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kapsamında Hemşirelik Bölümü’ne</w:t>
      </w:r>
      <w:r w:rsidR="00CA39AA" w:rsidRPr="00CA39AA">
        <w:rPr>
          <w:rFonts w:ascii="Times New Roman" w:eastAsia="Times New Roman" w:hAnsi="Times New Roman" w:cs="Times New Roman"/>
          <w:sz w:val="24"/>
          <w:szCs w:val="24"/>
          <w:lang w:val="tr-TR" w:eastAsia="tr-TR"/>
        </w:rPr>
        <w:t xml:space="preserve"> </w:t>
      </w:r>
      <w:r w:rsidRPr="00CA39AA">
        <w:rPr>
          <w:rFonts w:ascii="Times New Roman" w:eastAsia="Times New Roman" w:hAnsi="Times New Roman" w:cs="Times New Roman"/>
          <w:sz w:val="24"/>
          <w:szCs w:val="24"/>
          <w:lang w:val="tr-TR" w:eastAsia="tr-TR"/>
        </w:rPr>
        <w:t>gelen</w:t>
      </w:r>
      <w:r w:rsidR="00CA39AA" w:rsidRPr="00CA39AA">
        <w:rPr>
          <w:rFonts w:ascii="Times New Roman" w:eastAsia="Times New Roman" w:hAnsi="Times New Roman" w:cs="Times New Roman"/>
          <w:sz w:val="24"/>
          <w:szCs w:val="24"/>
          <w:lang w:val="tr-TR" w:eastAsia="tr-TR"/>
        </w:rPr>
        <w:t>/giden</w:t>
      </w:r>
      <w:r w:rsidRPr="00CA39AA">
        <w:rPr>
          <w:rFonts w:ascii="Times New Roman" w:eastAsia="Times New Roman" w:hAnsi="Times New Roman" w:cs="Times New Roman"/>
          <w:sz w:val="24"/>
          <w:szCs w:val="24"/>
          <w:lang w:val="tr-TR" w:eastAsia="tr-TR"/>
        </w:rPr>
        <w:t xml:space="preserve"> öğrencilere üniversiteden alacağı derslerin seçimi, öğrenim anlaşmaları ve diğer akademik konularda danışmanlık yapar.</w:t>
      </w:r>
    </w:p>
    <w:p w14:paraId="116D6BAE" w14:textId="538B4AB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Erasmus kapsamında Hemşirelik Bölümü’ne gelen öğrencilerin fakültenin akademik ve sosyal ortamına uyum süreçlerine rehberlik eder.</w:t>
      </w:r>
    </w:p>
    <w:p w14:paraId="2DC8BB6B" w14:textId="2D46B52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lastRenderedPageBreak/>
        <w:t>Öğrenci ve personel hareketliliği öncesinde, sürecinde ve sonrasında yürütülen bilgilendirme ve oryantasyon faaliyetlerine katkı sağlar.</w:t>
      </w:r>
    </w:p>
    <w:p w14:paraId="08CABD1C" w14:textId="1C94D2E1"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Hareketlilik sürecinde karşılaşılan akademik ve idari sorunlara yönelik çözüm önerileri geliştirir.</w:t>
      </w:r>
    </w:p>
    <w:p w14:paraId="64C5885A" w14:textId="5A779FB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Ders tanınırlığı, kredi transferi ve not dönüşüm işlemlerinin ilgili mevzuat çerçevesinde yürütülmesini izler.</w:t>
      </w:r>
    </w:p>
    <w:p w14:paraId="090CD2D8" w14:textId="4FF059AA"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Uluslararası iş birliği protokolleri ve kurumlar arası anlaşmalara ilişkin bölüm görüşü oluşturur.</w:t>
      </w:r>
    </w:p>
    <w:p w14:paraId="4C015C65" w14:textId="6EB5BB87"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Uluslararasılaşma faaliyetlerine ilişkin verilerin toplanması, analiz edilmesi ve raporlanması süreçlerine katılır; yıllık faaliyet değerlendirme çalışmalarına katkıda bulunur.</w:t>
      </w:r>
    </w:p>
    <w:p w14:paraId="6B4263CF" w14:textId="22A8E5BC"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Kültürlerarası etkileşimi güçlendirmeye ve akademik iş birliği olanaklarını geliştirmeye yönelik faaliyetlerde görev alır.</w:t>
      </w:r>
    </w:p>
    <w:p w14:paraId="2EA48066" w14:textId="097A55FA" w:rsidR="00BA3CC4" w:rsidRPr="00CA39AA" w:rsidRDefault="00BA3CC4" w:rsidP="00BA3CC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A39AA">
        <w:rPr>
          <w:rFonts w:ascii="Times New Roman" w:eastAsia="Times New Roman" w:hAnsi="Times New Roman" w:cs="Times New Roman"/>
          <w:sz w:val="24"/>
          <w:szCs w:val="24"/>
          <w:lang w:val="tr-TR" w:eastAsia="tr-TR"/>
        </w:rPr>
        <w:t>Değişim programlarına katılım süreçlerinde fırsat eşitliği ve erişilebilirlik ilkelerinin gözetilmesine yönelik çalışmalara katkı sağlar.</w:t>
      </w:r>
    </w:p>
    <w:bookmarkEnd w:id="0"/>
    <w:p w14:paraId="0BB505C4" w14:textId="33A7CF8C" w:rsidR="003104BB" w:rsidRPr="00CA39AA" w:rsidRDefault="001C22AD" w:rsidP="003104BB">
      <w:pPr>
        <w:pStyle w:val="Balk2"/>
        <w:spacing w:line="360" w:lineRule="auto"/>
        <w:jc w:val="center"/>
        <w:rPr>
          <w:rFonts w:ascii="Times New Roman" w:hAnsi="Times New Roman" w:cs="Times New Roman"/>
          <w:color w:val="auto"/>
          <w:sz w:val="24"/>
          <w:szCs w:val="24"/>
          <w:lang w:val="tr-TR"/>
        </w:rPr>
      </w:pPr>
      <w:r w:rsidRPr="00CA39AA">
        <w:rPr>
          <w:rFonts w:ascii="Times New Roman" w:hAnsi="Times New Roman" w:cs="Times New Roman"/>
          <w:color w:val="auto"/>
          <w:sz w:val="24"/>
          <w:szCs w:val="24"/>
          <w:lang w:val="tr-TR"/>
        </w:rPr>
        <w:t>YEDİNCİ BÖLÜM</w:t>
      </w:r>
      <w:r w:rsidRPr="00CA39AA">
        <w:rPr>
          <w:rFonts w:ascii="Times New Roman" w:hAnsi="Times New Roman" w:cs="Times New Roman"/>
          <w:color w:val="auto"/>
          <w:sz w:val="24"/>
          <w:szCs w:val="24"/>
          <w:lang w:val="tr-TR"/>
        </w:rPr>
        <w:br/>
      </w:r>
      <w:r w:rsidR="003104BB" w:rsidRPr="00CA39AA">
        <w:rPr>
          <w:rFonts w:ascii="Times New Roman" w:hAnsi="Times New Roman" w:cs="Times New Roman"/>
          <w:color w:val="auto"/>
          <w:sz w:val="24"/>
          <w:szCs w:val="24"/>
          <w:lang w:val="tr-TR"/>
        </w:rPr>
        <w:t>Komisyonun Kapatılması, Yürürlük ve Yürütme</w:t>
      </w:r>
    </w:p>
    <w:p w14:paraId="3AAAF284" w14:textId="77777777" w:rsidR="003104BB" w:rsidRPr="00CA39AA" w:rsidRDefault="003104BB" w:rsidP="003104BB">
      <w:pPr>
        <w:spacing w:line="360" w:lineRule="auto"/>
        <w:jc w:val="both"/>
        <w:rPr>
          <w:rFonts w:ascii="Times New Roman" w:hAnsi="Times New Roman" w:cs="Times New Roman"/>
          <w:b/>
          <w:bCs/>
          <w:sz w:val="24"/>
          <w:szCs w:val="24"/>
          <w:lang w:val="tr-TR"/>
        </w:rPr>
      </w:pPr>
      <w:r w:rsidRPr="00CA39AA">
        <w:rPr>
          <w:rFonts w:ascii="Times New Roman" w:hAnsi="Times New Roman" w:cs="Times New Roman"/>
          <w:b/>
          <w:bCs/>
          <w:sz w:val="24"/>
          <w:szCs w:val="24"/>
          <w:lang w:val="tr-TR"/>
        </w:rPr>
        <w:t>Komisyonun Kapatılması</w:t>
      </w:r>
    </w:p>
    <w:p w14:paraId="4B268247" w14:textId="77777777" w:rsidR="003104BB" w:rsidRPr="00CA39AA"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MADDE 13 –</w:t>
      </w:r>
      <w:r w:rsidRPr="00CA39AA">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A39AA"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Yürürlük</w:t>
      </w:r>
      <w:r w:rsidRPr="00CA39AA">
        <w:rPr>
          <w:rFonts w:ascii="Times New Roman" w:hAnsi="Times New Roman" w:cs="Times New Roman"/>
          <w:sz w:val="24"/>
          <w:szCs w:val="24"/>
          <w:lang w:val="tr-TR"/>
        </w:rPr>
        <w:br/>
      </w:r>
      <w:r w:rsidRPr="00CA39AA">
        <w:rPr>
          <w:rFonts w:ascii="Times New Roman" w:hAnsi="Times New Roman" w:cs="Times New Roman"/>
          <w:b/>
          <w:bCs/>
          <w:sz w:val="24"/>
          <w:szCs w:val="24"/>
          <w:lang w:val="tr-TR"/>
        </w:rPr>
        <w:t>MADDE 14 –</w:t>
      </w:r>
      <w:r w:rsidRPr="00CA39AA">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CA39AA">
        <w:rPr>
          <w:rFonts w:ascii="Times New Roman" w:hAnsi="Times New Roman" w:cs="Times New Roman"/>
          <w:b/>
          <w:bCs/>
          <w:sz w:val="24"/>
          <w:szCs w:val="24"/>
          <w:lang w:val="tr-TR"/>
        </w:rPr>
        <w:t>Yürütme</w:t>
      </w:r>
      <w:r w:rsidRPr="00CA39AA">
        <w:rPr>
          <w:rFonts w:ascii="Times New Roman" w:hAnsi="Times New Roman" w:cs="Times New Roman"/>
          <w:sz w:val="24"/>
          <w:szCs w:val="24"/>
          <w:lang w:val="tr-TR"/>
        </w:rPr>
        <w:br/>
      </w:r>
      <w:r w:rsidRPr="00CA39AA">
        <w:rPr>
          <w:rFonts w:ascii="Times New Roman" w:hAnsi="Times New Roman" w:cs="Times New Roman"/>
          <w:b/>
          <w:bCs/>
          <w:sz w:val="24"/>
          <w:szCs w:val="24"/>
          <w:lang w:val="tr-TR"/>
        </w:rPr>
        <w:t>MADDE 15 –</w:t>
      </w:r>
      <w:r w:rsidRPr="00CA39AA">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2DF7" w14:textId="77777777" w:rsidR="000D1792" w:rsidRDefault="000D1792" w:rsidP="0016716B">
      <w:pPr>
        <w:spacing w:after="0" w:line="240" w:lineRule="auto"/>
      </w:pPr>
      <w:r>
        <w:separator/>
      </w:r>
    </w:p>
  </w:endnote>
  <w:endnote w:type="continuationSeparator" w:id="0">
    <w:p w14:paraId="4F00857A" w14:textId="77777777" w:rsidR="000D1792" w:rsidRDefault="000D1792"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CFC1" w14:textId="77777777" w:rsidR="000D1792" w:rsidRDefault="000D1792" w:rsidP="0016716B">
      <w:pPr>
        <w:spacing w:after="0" w:line="240" w:lineRule="auto"/>
      </w:pPr>
      <w:r>
        <w:separator/>
      </w:r>
    </w:p>
  </w:footnote>
  <w:footnote w:type="continuationSeparator" w:id="0">
    <w:p w14:paraId="694E8A04" w14:textId="77777777" w:rsidR="000D1792" w:rsidRDefault="000D1792"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41844"/>
    <w:rsid w:val="000504A1"/>
    <w:rsid w:val="000519CE"/>
    <w:rsid w:val="00053109"/>
    <w:rsid w:val="00056486"/>
    <w:rsid w:val="000605F0"/>
    <w:rsid w:val="0006063C"/>
    <w:rsid w:val="000623B6"/>
    <w:rsid w:val="00075E09"/>
    <w:rsid w:val="0007686F"/>
    <w:rsid w:val="00091BCC"/>
    <w:rsid w:val="00093FAC"/>
    <w:rsid w:val="00096FDB"/>
    <w:rsid w:val="000A77B9"/>
    <w:rsid w:val="000C6137"/>
    <w:rsid w:val="000D07AC"/>
    <w:rsid w:val="000D1792"/>
    <w:rsid w:val="000D21B4"/>
    <w:rsid w:val="00101AC8"/>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1D73"/>
    <w:rsid w:val="002237D6"/>
    <w:rsid w:val="00226E4F"/>
    <w:rsid w:val="00230CD9"/>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1BE"/>
    <w:rsid w:val="00380ADA"/>
    <w:rsid w:val="003873B5"/>
    <w:rsid w:val="003A4B24"/>
    <w:rsid w:val="003A51F6"/>
    <w:rsid w:val="003A52DE"/>
    <w:rsid w:val="003D62B7"/>
    <w:rsid w:val="003E4383"/>
    <w:rsid w:val="003E6CC5"/>
    <w:rsid w:val="003F661A"/>
    <w:rsid w:val="0040075E"/>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5F23EF"/>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B78EF"/>
    <w:rsid w:val="006C31BA"/>
    <w:rsid w:val="006E048E"/>
    <w:rsid w:val="006E4CAE"/>
    <w:rsid w:val="006F5F8E"/>
    <w:rsid w:val="00707BC8"/>
    <w:rsid w:val="00730C7C"/>
    <w:rsid w:val="00750416"/>
    <w:rsid w:val="00754052"/>
    <w:rsid w:val="00756B36"/>
    <w:rsid w:val="00762139"/>
    <w:rsid w:val="007625F6"/>
    <w:rsid w:val="0076549E"/>
    <w:rsid w:val="00771B38"/>
    <w:rsid w:val="0077350C"/>
    <w:rsid w:val="00774126"/>
    <w:rsid w:val="0077712E"/>
    <w:rsid w:val="00780B41"/>
    <w:rsid w:val="00784B48"/>
    <w:rsid w:val="00794D27"/>
    <w:rsid w:val="007A5ED4"/>
    <w:rsid w:val="007B1CEF"/>
    <w:rsid w:val="007B7846"/>
    <w:rsid w:val="007D1847"/>
    <w:rsid w:val="007E3AC1"/>
    <w:rsid w:val="007E63C1"/>
    <w:rsid w:val="007F6082"/>
    <w:rsid w:val="00804C1D"/>
    <w:rsid w:val="00820EDA"/>
    <w:rsid w:val="008313BC"/>
    <w:rsid w:val="00846B75"/>
    <w:rsid w:val="00854054"/>
    <w:rsid w:val="008562B1"/>
    <w:rsid w:val="00862CDE"/>
    <w:rsid w:val="00873CE3"/>
    <w:rsid w:val="00887539"/>
    <w:rsid w:val="0089011B"/>
    <w:rsid w:val="00891A51"/>
    <w:rsid w:val="008947AD"/>
    <w:rsid w:val="008A64CB"/>
    <w:rsid w:val="008D48BC"/>
    <w:rsid w:val="008D5CBA"/>
    <w:rsid w:val="00911542"/>
    <w:rsid w:val="009158CD"/>
    <w:rsid w:val="00921FF5"/>
    <w:rsid w:val="00952908"/>
    <w:rsid w:val="00953285"/>
    <w:rsid w:val="00986AC1"/>
    <w:rsid w:val="009935ED"/>
    <w:rsid w:val="00994628"/>
    <w:rsid w:val="009970D4"/>
    <w:rsid w:val="009A5419"/>
    <w:rsid w:val="009C1825"/>
    <w:rsid w:val="009E0936"/>
    <w:rsid w:val="009E2926"/>
    <w:rsid w:val="009E6B93"/>
    <w:rsid w:val="009F2D3E"/>
    <w:rsid w:val="009F6CC4"/>
    <w:rsid w:val="00A14B37"/>
    <w:rsid w:val="00A245A6"/>
    <w:rsid w:val="00A24E64"/>
    <w:rsid w:val="00A3196E"/>
    <w:rsid w:val="00A31CFB"/>
    <w:rsid w:val="00A43D18"/>
    <w:rsid w:val="00A44F22"/>
    <w:rsid w:val="00A46188"/>
    <w:rsid w:val="00A46A93"/>
    <w:rsid w:val="00A46B63"/>
    <w:rsid w:val="00A474DD"/>
    <w:rsid w:val="00A51A43"/>
    <w:rsid w:val="00A67F5C"/>
    <w:rsid w:val="00A81AF8"/>
    <w:rsid w:val="00A8414A"/>
    <w:rsid w:val="00A862EA"/>
    <w:rsid w:val="00A9385C"/>
    <w:rsid w:val="00AA1D8D"/>
    <w:rsid w:val="00AA5CD6"/>
    <w:rsid w:val="00AB6DF7"/>
    <w:rsid w:val="00AE2D92"/>
    <w:rsid w:val="00AE2DED"/>
    <w:rsid w:val="00AE53F7"/>
    <w:rsid w:val="00B004E5"/>
    <w:rsid w:val="00B27341"/>
    <w:rsid w:val="00B27ED7"/>
    <w:rsid w:val="00B30778"/>
    <w:rsid w:val="00B328D7"/>
    <w:rsid w:val="00B33D7D"/>
    <w:rsid w:val="00B44006"/>
    <w:rsid w:val="00B475C3"/>
    <w:rsid w:val="00B47730"/>
    <w:rsid w:val="00B74D05"/>
    <w:rsid w:val="00B90880"/>
    <w:rsid w:val="00B910B0"/>
    <w:rsid w:val="00B924F5"/>
    <w:rsid w:val="00B95245"/>
    <w:rsid w:val="00BA3CC4"/>
    <w:rsid w:val="00BA4085"/>
    <w:rsid w:val="00BB2E37"/>
    <w:rsid w:val="00BB3C97"/>
    <w:rsid w:val="00BB7144"/>
    <w:rsid w:val="00BD2BC9"/>
    <w:rsid w:val="00BE14C8"/>
    <w:rsid w:val="00BE4D79"/>
    <w:rsid w:val="00BE74C0"/>
    <w:rsid w:val="00C02160"/>
    <w:rsid w:val="00C16E4B"/>
    <w:rsid w:val="00C17C2D"/>
    <w:rsid w:val="00C2596F"/>
    <w:rsid w:val="00C348A9"/>
    <w:rsid w:val="00C3629E"/>
    <w:rsid w:val="00C5405C"/>
    <w:rsid w:val="00C71B9D"/>
    <w:rsid w:val="00C914C1"/>
    <w:rsid w:val="00C9317C"/>
    <w:rsid w:val="00C960ED"/>
    <w:rsid w:val="00CA39AA"/>
    <w:rsid w:val="00CB0664"/>
    <w:rsid w:val="00CB3A68"/>
    <w:rsid w:val="00CB5B85"/>
    <w:rsid w:val="00CC038F"/>
    <w:rsid w:val="00CC0763"/>
    <w:rsid w:val="00CD37F7"/>
    <w:rsid w:val="00CE06DB"/>
    <w:rsid w:val="00CF01D6"/>
    <w:rsid w:val="00CF10AC"/>
    <w:rsid w:val="00D06349"/>
    <w:rsid w:val="00D15F5C"/>
    <w:rsid w:val="00D200A4"/>
    <w:rsid w:val="00D217E4"/>
    <w:rsid w:val="00D34FE9"/>
    <w:rsid w:val="00D5393B"/>
    <w:rsid w:val="00D757F9"/>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34428"/>
    <w:rsid w:val="00E410B2"/>
    <w:rsid w:val="00E4778D"/>
    <w:rsid w:val="00E53D6D"/>
    <w:rsid w:val="00E54A23"/>
    <w:rsid w:val="00E554ED"/>
    <w:rsid w:val="00E67010"/>
    <w:rsid w:val="00E67667"/>
    <w:rsid w:val="00E91268"/>
    <w:rsid w:val="00EB55C3"/>
    <w:rsid w:val="00EB62E1"/>
    <w:rsid w:val="00EC090A"/>
    <w:rsid w:val="00ED087E"/>
    <w:rsid w:val="00EE30AC"/>
    <w:rsid w:val="00EF0C00"/>
    <w:rsid w:val="00EF1585"/>
    <w:rsid w:val="00EF2975"/>
    <w:rsid w:val="00F30FDA"/>
    <w:rsid w:val="00F35266"/>
    <w:rsid w:val="00F50949"/>
    <w:rsid w:val="00F76327"/>
    <w:rsid w:val="00F80F8F"/>
    <w:rsid w:val="00FA6486"/>
    <w:rsid w:val="00FA6C1E"/>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1269</Words>
  <Characters>9201</Characters>
  <Application>Microsoft Office Word</Application>
  <DocSecurity>0</DocSecurity>
  <Lines>191</Lines>
  <Paragraphs>121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2026-02-13T11:11:00Z</dcterms:created>
  <dcterms:modified xsi:type="dcterms:W3CDTF">2026-02-13T11:11:00Z</dcterms:modified>
  <cp:category/>
</cp:coreProperties>
</file>